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6b16" w14:textId="1406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2014 жылғы 10 қыркүйектегі 28 сессиясының № 7 шешімі. Қарағанды облысының Әділет департаментінде 2014 жылғы 30 қыркүйекте № 2775 болып тіркелді. Күші жойылды - Қарағанды облысы Бұқар жырау аудандық мәслихатының 2024 жылғы 7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2571 болып тіркелген, 2014 жылғы 7 сәуірдегі "Әділет" ақпараттық-құқықтық жүйесінде жарияланған),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ауданының Әлеуметтiк көмек көрсетудiң, оның мөлшерлерiн белгiлеудiң және мұқтаж азаматтардың жекелеген санаттарының тiзбесiн айқындаудың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сөйлем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хатшысының өкілеттігін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жүзеге асырушы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"Бұқар жырау аудандық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Н. Алексеева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10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