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2f20" w14:textId="55b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27 маусымдағы 26 сессиясының № 7 шешімі. Қарағанды облысының Әділет департаментінде 2014 жылғы 15 шілдеде № 2685 болып тіркелді. Күші жойылды - Қарағанды облысы Бұқар жырау аудандық мәслихатының 2024 жылғы 26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көмегiн көрсету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1951 болып тіркелген, 2012 жылғы 3 қарашадағы № 44 "Сарыарқа" аудандық газетінде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тұрғындарына тұрғын үй көмегін көрсету мөлшері мен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Тұрғын үй көмегін тағайындау үшін өтініш беруші Қазақстан Республикасы Үкіметінің 2009 жылғы 30 желтоқсандағы № 2314 "Тұрғын үй көмегін көрсету ережесін бекіту туралы"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 өкілеттігін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жүзеге асырушы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