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9703" w14:textId="7339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2014 жылғы 27 ақпандағы № 07/03 қаулысы. Қарағанды облысының Әділет департаментінде 2014 жылғы 26 наурызда № 2568 болып тіркелді. Күші жойылды - Қарағанды облысы Бұқар жырау ауданы әкімдігінің 2016 жылғы 25 мамырдағы № 15/08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ауданы әкімдігінің 25.05.2016 № 15/08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5-5)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негізінде, жұмысқа орналастыруға мұқтаж қылмыстық-атқару инспекциясы пробация қызметінің есебінде тұрған адамдарды, сондай-ақ бас бостандығынан айыру орындарынан босатылған адамдарды жұмыспен қамтуға жәрдемдесу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Бұқар жырау ауданы бойынша қылмыстық-атқару инспекциясы 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"Бұқар жырау ауданының жұмыспен қамту және әлеуметтік бағдарламалар бөлімі" мемлекеттік мекемесі (Н.Г. Алексеева) жұмысқа орналасуға жәрдем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