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f96" w14:textId="887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2013 жылғы 25 желтоқсандағы 20 сессиясының "2014-2016 жылдарға арналған аудандық бюджет туралы" № 179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2014 жылғы 25 қарашадағы 27 сессиясының № 251 шешімі. Қарағанды облысының Әділет департаментінде 2014 жылғы 8 желтоқсанда № 2846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2013 жылғы 25 желтоқсандағы № 179 20 сессиясының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2498 болып тіркелген, 2014 жылғы 22 қаңтарда "Әділет" ақпараттық-құқықтық жүйесінде, 2014 жылғы 24 қаңтардағы "Тоқырауын тынысы" № 3-4 (7424)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3064842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2040530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3070881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30148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2014 жылға арналған резерві – 3998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жылдың 1 қаңтарынан бастап қолданысқа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басшысының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уақытша атқарушы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7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7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нысаналы трансферттері мен бюджеттік кредиттері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1"/>
        <w:gridCol w:w="4119"/>
      </w:tblGrid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693669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жәрдемақыларды төлеуге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материалдық-техникалық және ғылыми-әдістемелік қамтамасыз етуге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415802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орындау барысында секвестірлеуге жатпайтын жергілікті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590"/>
        <w:gridCol w:w="2590"/>
        <w:gridCol w:w="5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