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a2c6" w14:textId="846a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2014 жылғы 11 сәуірдегі 21 сессиясының № 196 "2014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2014 жылғы 22 қазандағы 26 сессиясының № 242 шешімі. Қарағанды облысының Әділет департаментінде 2014 жылғы 11 қарашада № 2816 болып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2014 жылғы 11 сәуірдегі 21 сессиясының № 196 "2014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2628 болып тіркелген, 2014 жылғы 16 мамырдағы "Тоқырауын тынысы" газетінің № 20 (7440) сандарында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"2014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мазмұндалсын: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End w:id="4"/>
    <w:p>
      <w:pPr>
        <w:spacing w:after="0"/>
        <w:ind w:left="0"/>
        <w:jc w:val="both"/>
      </w:pPr>
      <w:r>
        <w:rPr>
          <w:rFonts w:ascii="Times New Roman"/>
          <w:b w:val="false"/>
          <w:i w:val="false"/>
          <w:color w:val="000000"/>
          <w:sz w:val="28"/>
        </w:rPr>
        <w:t>
      "1. 2014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өтініш берген сәтіне жетпіс еселік айлық есептік көрсеткішке тең сомада көтерме жәрдемақы және тұрғын үй алу немесе салу үшін өтініш берген сәтіне, бір мың бес жүз еселік айлық есептік көрсеткіш мөлшерінен аспайтын, бюджеттік несие түрінде әлеуметтік қолдау ұсынылсын.".</w:t>
      </w:r>
    </w:p>
    <w:bookmarkStart w:name="z6" w:id="5"/>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аудандық</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басшысының</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уақытша атқарушы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Темирбек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қазан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