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9dce" w14:textId="5be9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2014 жылғы 22 қазандағы 26 сессиясының № 245 шешімі. Қарағанды облысының Әділет департаментінде 2014 жылғы 11 қарашада № 2815 болып тіркелді. Күші жойылды - Қарағанды облысы Ақтоғай аудандық мәслихатының 2022 жылғы 29 маусымдағы № 153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29.06.2022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Ақтоғай ауданының бөлек жергілікті қоғамдастық жиындарын өткізудің қағидалары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ауданының бөлек жергілікті қоғамдастық жиындарын өткізу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қаулысымен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Ақтоғай ауданы ауылдарының, кенттерінің, ауылдық округтерінің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Ақтоғай ауданы ауылының, кентінің, ауылдық округінің әкімі шақырады.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Ақтоғай ауданы ауылының, кентінің және ауылдық округінің әкімі ұйымдастырады.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ауыл, кент, ауылдық округ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Бөлек жиынның қатысушылары жергілікті қоғамдастық жиынына қатысу үшін ауыл, көше, көппәтерлі тұрғын үй тұрғындары өкілдерінің кандидатураларын он тұрғындардан бір адам сандық құрамында ұсынады.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жергілікті қоғамдастық жиынына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ауыл, кент және ауылдық округ әкімінің аппаратына береді.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