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c5d6" w14:textId="4b5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2013 жылғы 25 желтоқсандағы 20 сессиясының "2014-2016 жылдарға арналған аудандық бюджет туралы"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10 қыркүйектегі 24 сессиясының № 223 шешімі. Қарағанды облысының Әділет департаментінде 2014 жылғы 22 қыркүйекте № 2762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2013 жылғы 25 желтоқсандағы 20 сессиясының "2014-2016 жылдарға арналған аудандық бюджет туралы" № 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2498 болып тіркелген, 2014 жылғы 22 қаңтарда "Әділет" ақпараттық-құқықтық жүйесінде, 2014 жылғы 24 қаңтардағы "Тоқырауын тынысы" газетінің № 3-4 (7424) сандарында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"3096058" сандары "3082202"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"1041321" сандары "1041281"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"5766" сандары "4684"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"5553" сандары "6675"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"2043418" сандары "2029562"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"3102097" сандары "3088241"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және спорттың" сөздері "мәдениет, спорт және ветеринарияның" сөздерімен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"7000" сандары "7890"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Қасымхан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Зейнелғабдин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4119"/>
      </w:tblGrid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жәрдемақыларды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материалдық-техникалық және ғылыми-әдістемелік қамтамасыз етуге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