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238e" w14:textId="04e2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2013 жылғы 25 желтоқсандағы 20 сессиясының "2014-2016 жылдарға арналған аудандық бюджет туралы" № 179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2014 жылғы 17 сәуірдегі 22 сессиясының № 207 шешімі. Қарағанды облысының Әділет департаментінде 2014 жылғы 23 сәуірде № 2604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2013 жылғы 25 желтоқсандағы 20 сессиясының "2014-2016 жылдарға арналған аудандық бюджет туралы" № 179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2498 болып тіркелген, 2014 жылғы 22 қаңтарда "Әділет" ақпараттық-құқықтық жүйесінде, 2014 жылғы 24 қаңтардағы "Тоқырауын тынысы" газетінің № 3-4 (7424) сандарында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"2970408" сандары "3096058"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"1034271" сандары "1041321"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"1924818" сандары "2043418"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"2970408" сандары "3102097"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"23400" сандары "24109"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"10355" сандары "9646"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23400" сандары "алу 30148"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"23400" сандары "30148"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"10355" сандары "9646"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"6039"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"5000" сандары "7000"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экономика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бөлімінің басшысы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уақытша атқарушы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Темирбек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17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жүргізу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-30148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трансферттері мен бюджеттік кредиттері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1"/>
        <w:gridCol w:w="4119"/>
      </w:tblGrid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696557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501975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жәрдемақыларды төлеуге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69967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501975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401161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363423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дамытуға және жайластыруға және (немесе) сатып алуға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90856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332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