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7b1a" w14:textId="2e37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26 сессиясының 2013 жылғы 23 желтоқсандағы № 26/254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2014 жылғы 17 сәуірдегі 29 сессиясының № 29/294 шешімі. Қарағанды облысының Әділет департаментінде 2014 жылғы 23 сәуірде № 2609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26 сессиясының 2013 жылғы 23 желтоқсандағы № 26/254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2502 болып тіркелген, 2014 жылғы 18 қаңтардағы № 2-3 (4006) "Абай-Ақиқат" аудандық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560267" сандары "5 371 113"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"1 375 329" сандары "1 389 847"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"3 150 916" сандары "3 947 244"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"4 527 166" сандары "5 339 331"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"33 101" сандары "59 552"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"79 322" сандары "107 092"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"79 322" сандары "107 092"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"4 438" сандары "4 439"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"0" саны "27 771"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аудандық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68"/>
        <w:gridCol w:w="2232"/>
      </w:tblGrid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Әлдебергенова</w:t>
            </w:r>
          </w:p>
        </w:tc>
      </w:tr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экономика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басшысының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Әлімбаева</w:t>
            </w:r>
          </w:p>
        </w:tc>
      </w:tr>
      <w:tr>
        <w:trPr>
          <w:trHeight w:val="30" w:hRule="atLeast"/>
        </w:trPr>
        <w:tc>
          <w:tcPr>
            <w:tcW w:w="10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17.04.14</w:t>
            </w:r>
          </w:p>
        </w:tc>
        <w:tc>
          <w:tcPr>
            <w:tcW w:w="2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29/294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5 371 113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3 947 244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3 947 244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концесииялық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4119"/>
        <w:gridCol w:w="2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808"/>
        <w:gridCol w:w="1705"/>
        <w:gridCol w:w="1705"/>
        <w:gridCol w:w="3252"/>
        <w:gridCol w:w="3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-107 092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29/294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4"/>
        <w:gridCol w:w="4556"/>
      </w:tblGrid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1 779 800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839 747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681 577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біліктілікті арттырудан өткен мұғалімдерге еңбекақыны арттыруға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ағымдағы шараларды жүзеге асыруға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462 714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118 958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арналған мемлекеттік жәрдемақы төлеуге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өкілетті ұйымдардың жарғылық капиталын өсіруге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856 293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651 958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651 958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623 158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инфрақұрылымы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204 335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инфрақұрылымы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аудандардың бюджеттерін кредиттеу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29/294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ауыл, ауылдық округтерінің аппараттары бойынша шығындар</w:t>
      </w:r>
      <w:r>
        <w:br/>
      </w:r>
      <w:r>
        <w:rPr>
          <w:rFonts w:ascii="Times New Roman"/>
          <w:b/>
          <w:i w:val="false"/>
          <w:color w:val="000000"/>
        </w:rPr>
        <w:t>2014 жыл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29"/>
        <w:gridCol w:w="1115"/>
        <w:gridCol w:w="1115"/>
        <w:gridCol w:w="3030"/>
        <w:gridCol w:w="1994"/>
        <w:gridCol w:w="1994"/>
        <w:gridCol w:w="17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3181"/>
        <w:gridCol w:w="1786"/>
        <w:gridCol w:w="1787"/>
        <w:gridCol w:w="1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3181"/>
        <w:gridCol w:w="1786"/>
        <w:gridCol w:w="1787"/>
        <w:gridCol w:w="1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3181"/>
        <w:gridCol w:w="1786"/>
        <w:gridCol w:w="1787"/>
        <w:gridCol w:w="1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3181"/>
        <w:gridCol w:w="1786"/>
        <w:gridCol w:w="1787"/>
        <w:gridCol w:w="1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