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6b0a5" w14:textId="ac6b0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қаласында 2015 жылға арналған халықтың нысаналы топтарын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 әкімдігінің 2014 жылғы 26 қарашадағы № 35/7 қаулысы. Қарағанды облысының Әділет департаментінде 2014 жылғы 22 желтоқсанда № 2883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», 2001 жылғы 23 қаңтардағы «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» Заңдарына сәйкес, Шахтинск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қосымшасына сәйкес халықтың нысаналы топтарына жататын тұлғалардың қосымша </w:t>
      </w:r>
      <w:r>
        <w:rPr>
          <w:rFonts w:ascii="Times New Roman"/>
          <w:b w:val="false"/>
          <w:i w:val="false"/>
          <w:color w:val="000000"/>
          <w:sz w:val="28"/>
        </w:rPr>
        <w:t xml:space="preserve">тiзбесi </w:t>
      </w:r>
      <w:r>
        <w:rPr>
          <w:rFonts w:ascii="Times New Roman"/>
          <w:b w:val="false"/>
          <w:i w:val="false"/>
          <w:color w:val="000000"/>
          <w:sz w:val="28"/>
        </w:rPr>
        <w:t>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п«Шахтинск қаласының жұмыспен қамту және әлеуметтік бағдарламалар бөлімі» мемлекеттік мекемесі заңнамаға сәйкес нысаналы топтарға жататын жұмыссыздарды әлеуметтік қорғау шараларымен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Шахтинск қаласы әкімі орынбасарының міндетін атқарушы Е.С. Галиевке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Аглиулин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35/7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  <w:bookmarkEnd w:id="2"/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Халықтың нысаналы топтарына жататын тұлғалардың қосымша тiзбесi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1"/>
        <w:gridCol w:w="9299"/>
      </w:tblGrid>
      <w:tr>
        <w:trPr>
          <w:trHeight w:val="30" w:hRule="atLeast"/>
        </w:trPr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Санаттың атауы</w:t>
            </w:r>
          </w:p>
        </w:tc>
      </w:tr>
      <w:tr>
        <w:trPr>
          <w:trHeight w:val="30" w:hRule="atLeast"/>
        </w:trPr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"/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Елу жастан асқан тұлғалар</w:t>
            </w:r>
          </w:p>
        </w:tc>
      </w:tr>
      <w:tr>
        <w:trPr>
          <w:trHeight w:val="30" w:hRule="atLeast"/>
        </w:trPr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"/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уақыт жұмыс істемеген тұлғалар (бір жыл және одан көп)</w:t>
            </w:r>
          </w:p>
        </w:tc>
      </w:tr>
      <w:tr>
        <w:trPr>
          <w:trHeight w:val="30" w:hRule="atLeast"/>
        </w:trPr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7"/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орташа кәсіби білім берудің түлектері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(оқу орнын бітіру күнінен 12 ай ішінде)</w:t>
            </w:r>
          </w:p>
        </w:tc>
      </w:tr>
      <w:tr>
        <w:trPr>
          <w:trHeight w:val="30" w:hRule="atLeast"/>
        </w:trPr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8"/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Алған мамандығы бойынша жұмыс тәжірибесі, өтілі жоқ жұмыспен қамтылмаған жастар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