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875e7" w14:textId="3b875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2012 жылғы 6 сәуірдегі ІІІ сессиясының № 789/3 "Тiркелген жиынтық салықтың бiрыңғай ставкаларын белгiлеу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V шақырылған XXVIII сессиясының 2014 жылғы 9 шілдедегі N 1045/28 шешімі. Қарағанды облысының Әділет департаментінде 2014 жылғы 31 шілдеде № 2705 болып тіркелді. Күші жойылды - Қарағанды облысы Шахтинск қалалық мәслихатының 2018 жылғы 10 мамырдағы № 1515/21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Шахтинск қалалық мәслихатының 10.05.2018 № 1515/21 (алғаш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10 желтоқсандағы "Салық және бюджетке төленетін басқа да міндетті төлемдер туралы (Салық кодексі)"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ІІІ сессиясының 2012 жылғы 6 сәуірдегі № 789/3 "Тіркелген жиынтық салықтың бірыңғай ставкаларын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Тізілімінде № 8-8-110 тіркелген, 2013 жылғы 25 мамырдағы № 21 "Шахтинский вестник" газетінде жарияланған),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шешiмнің қосымшасы осы шешiмнің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405"/>
        <w:gridCol w:w="4895"/>
      </w:tblGrid>
      <w:tr>
        <w:trPr>
          <w:trHeight w:val="30" w:hRule="atLeast"/>
        </w:trPr>
        <w:tc>
          <w:tcPr>
            <w:tcW w:w="7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төрайымы</w:t>
            </w:r>
          </w:p>
        </w:tc>
        <w:tc>
          <w:tcPr>
            <w:tcW w:w="4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Мамерханова</w:t>
            </w:r>
          </w:p>
        </w:tc>
      </w:tr>
      <w:tr>
        <w:trPr>
          <w:trHeight w:val="30" w:hRule="atLeast"/>
        </w:trPr>
        <w:tc>
          <w:tcPr>
            <w:tcW w:w="7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4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Сатова</w:t>
            </w:r>
          </w:p>
        </w:tc>
      </w:tr>
      <w:tr>
        <w:trPr>
          <w:trHeight w:val="30" w:hRule="atLeast"/>
        </w:trPr>
        <w:tc>
          <w:tcPr>
            <w:tcW w:w="7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4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қаласының</w:t>
            </w:r>
          </w:p>
        </w:tc>
        <w:tc>
          <w:tcPr>
            <w:tcW w:w="4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өнеркәсіп</w:t>
            </w:r>
          </w:p>
        </w:tc>
        <w:tc>
          <w:tcPr>
            <w:tcW w:w="4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мемлекеттiк</w:t>
            </w:r>
          </w:p>
        </w:tc>
        <w:tc>
          <w:tcPr>
            <w:tcW w:w="4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басшысы</w:t>
            </w:r>
          </w:p>
        </w:tc>
        <w:tc>
          <w:tcPr>
            <w:tcW w:w="4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Буравко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2014 жылғы 09 шілде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09 шілдедегi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1045/28 шешiмiне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6 сәуiрдегi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789/3 шешiмiне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Шахтинск қаласында және маңындағы кенттерде қызметiн жүзеге асыратын заңды тұлғаларға және жеке кәсiпкерлерге арналған тiркелген жиынтық салықтың бiрыңғай ставкаларының мөлшерi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4171"/>
        <w:gridCol w:w="6636"/>
      </w:tblGrid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объектiсiнiң атауы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объектiге тiркелген салықтың ставкасы, бiр айлық есептеу көрсеткiшiнде бiр айға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ойыншымен ойын өткiзуге арналған ұтыс ойын автоматы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Бiреуден артық ойыншылардың қатысуымен ойын өткiзуге арналған ұтыс ойын автоматы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өткiзу үшiн пайдаланылатын жеке компьютер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үстелi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