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82c5" w14:textId="9df8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2013 жылғы 25 желтоқсандағы XХV сессиясының "2014-2016 жылдарға арналған қалалық бюджет туралы" № 989/25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2014 жылғы 17 сәуірдегі V шақырылған XХVII сессиясының № 1037/27 шешімі. Қарағанды облысының Әділет департаментінде 2014 жылғы 22 сәуірде № 2598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2013 жылғы 25 желтоқсандағы XХV сессиясының "2014-2016 жылдарға арналған қалалық бюджет туралы" № 989/25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2488 тіркелген, 2014 жылғы 17 қаңтардағы № 2 "Шахтинский вестник" газетінде жарияланған) 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"4 835 276" сандары "6 772 887"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"939 825" сандары "947 745"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"15 523" сандары "15 764"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"40 040" сандары "44 266"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"3 839 888" сандары "5 765 112"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"4 829 276" сандары "6 691 919"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"6000" сандары "165082"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"6000" сандары "165082" сандарына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"алу 30 000" сандары "алу 114 114"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"30000" сандары "114114"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"0" саны "84 114"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7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"қосымшға" сөзі "қосымшаға" сөзімен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10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"егізіледі" сөзі "енгізіледі" сөзімен ауыстырылсын;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Мамерханова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бөлiмi" мемлекеттiк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Файзулина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17 сәуір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сәуірдегі XXVII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1037/27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XXV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989/25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мемлекеттiк бiлiм беру мекемелер үшiн оқулықтар мен оқу-әдістемелік кешендерді сатып алу және жеткізу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салу және (немесе)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және ветеринария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қызметтi қолдау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дамытудың 2012 - 2020 жылдарға арналған бағдарламасы шеңберінде моноқалаларды ағымдағы жайластыру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жаңа өндірістерді дамытуға гранттар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Моноқалалардағы кәсіпкерлікті дамытуға жәрдемдесуге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 жарғылық капиталдарын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сәуірдегі XXVII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1037/27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XXV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989/25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облыстық бюджеттен берiлетiн нысаналы трансферттер және бюджеттік кредиттер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орта және жалпы орта білім беретін мемлекеттік мекемелердегі физика, химия, биология кабинеттерін оқу жабдығымен жарақтандыруға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арттырған мұғалімдердің еңбек 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шаруашылығына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жолаушылар көлігі мен автомобиль жолдары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инфрақұрылымға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жобаларды іске асыру үшін берілетін кредиттер бойынша пайыздық мөлшерлемені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жаңа өндірістерді дамытуға гранттар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қаржы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 жарғылық капиталдарын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"Шахтинсктеплоэнерго" ЖШС жарғылық капиталын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Моноқалалардағы кәсіпкерлікті дамытуға жәрдемдесуге кредит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cәуірдегі XXVII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1037/27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 № 989/25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бюджеттік бағдарламалар әкімшілеріне нысаналы трансферттер және бюджеттік кредиттер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орта және жалпы орта білім беретін мемлекеттік мекемелердегі физика, химия, биология кабинеттерін оқу жабдығымен жарақтандыруға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арттырған мұғалімдердің еңбек 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шаруашылығына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Қолданыстан шығарылатын және жойылатын ауру малдардың, азық-түліктердің және жануартектес шикізаттардың құнын иелелеріне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жобаларды іске асыру үшін берілетін кредиттер бойынша пайыздық мөлшерлемені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жаңа өндірістерді дамытуға гранттар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мәслихат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әкім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кентінің әкім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кентінің әкім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кентінің әкім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 жарғылық капиталдарын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"Шахтинсктеплоэнерго" ЖШС жарғылық капиталын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Моноқалалардағы кәсіпкерлікті дамытуға жәрдемдесуге кредит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сәуірдегі XXVII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1037/27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XXV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989/25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</w:t>
      </w:r>
      <w:r>
        <w:br/>
      </w:r>
      <w:r>
        <w:rPr>
          <w:rFonts w:ascii="Times New Roman"/>
          <w:b/>
          <w:i w:val="false"/>
          <w:color w:val="000000"/>
        </w:rPr>
        <w:t>Шахан кентінде іске асырылатын бюджеттік бағдарламалар бойынша шығындар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сәуірдегі XXVII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1037/27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XXV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Долинка кентінде іске асырылатын бюджеттік бағдарламалар бойынша шығындар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сәуірдегі XXVII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1037/27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XXV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Новодолинский кентінде іске асырылатын бюджеттік бағдарламалар бойынша шығындар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