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6426b" w14:textId="c9642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2014 жылы қоғамдық жұмыстарды ұйымдастыру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Шахтинск қаласы әкімдігінің 2014 жылғы 14 қаңтардағы № 2/3 қаулысы. Қарағанды облысының Әділет департаментінде 2014 жылғы 10 ақпанда № 2535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",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Халықты жұмыспен қамту туралы</w:t>
      </w:r>
      <w:r>
        <w:rPr>
          <w:rFonts w:ascii="Times New Roman"/>
          <w:b w:val="false"/>
          <w:i w:val="false"/>
          <w:color w:val="000000"/>
          <w:sz w:val="28"/>
        </w:rPr>
        <w:t>" Заңдарына сәйкес, Қазақстан Республикасы Үкіметінің 2001 жылғы 19 маусымдағы № 836 "Халықты жұмыспен қамту туралы" Қазақстан Республикасының 2001 жылғы 23 қаңтардағы Заңын іске асыру жөніндегі шаралар туралы"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Шахтинск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Саны 300 адамды қоғамдық жұмыстарға арналған сұраныс пен ұсыныс айқындалсын.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Қоғамдық жұмыстар жүргізілетін қоса берілген ұйымдардың </w:t>
      </w:r>
      <w:r>
        <w:rPr>
          <w:rFonts w:ascii="Times New Roman"/>
          <w:b w:val="false"/>
          <w:i w:val="false"/>
          <w:color w:val="000000"/>
          <w:sz w:val="28"/>
        </w:rPr>
        <w:t>тізімі</w:t>
      </w:r>
      <w:r>
        <w:rPr>
          <w:rFonts w:ascii="Times New Roman"/>
          <w:b w:val="false"/>
          <w:i w:val="false"/>
          <w:color w:val="000000"/>
          <w:sz w:val="28"/>
        </w:rPr>
        <w:t>, жұмыстардың түрлері, қатысушылардың еңбекақысының мөлшерімен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Қоғамдық жұмыстарға жіберілген бір жұмыссыздың жұмыс уақытының ұзақтығы - аптасына 40 сағаттан аспауы, Қазақстан Республикасының еңбек заңнамасында көзделген шектеулер ескеріліп, бір сағаттан кем емес түскі үзіліспен екі демалыс күні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"Шахтинск қаласының жұмыспен қамту және әлеуметтік бағдарламалар бөлімі" мемлекеттік мекемесіне (Р.И. Меллятова) осы қаулының </w:t>
      </w:r>
      <w:r>
        <w:rPr>
          <w:rFonts w:ascii="Times New Roman"/>
          <w:b w:val="false"/>
          <w:i w:val="false"/>
          <w:color w:val="000000"/>
          <w:sz w:val="28"/>
        </w:rPr>
        <w:t>2 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барлық жұмыс берушілермен қоғамдық жұмыстарды орындауға тұрпайы шарттар жасасын.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қаулының орындалуын бақылау Шахтинск қаласы әкімінің орынбасары Н.Б. Рыстинге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Осы қаулы алғашқы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 әкімі                                 А. Аглиулин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Шахтинск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14 қаңтардағы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2/3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</w:t>
      </w:r>
    </w:p>
    <w:bookmarkEnd w:id="1"/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2014 жылда қоғамдық жұмыстар жүргізілетін ұйымдардың тізімі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Қосымша жаңа редакцияда - Қарағанды облысы Шахтинск қаласы әкімдігінің 26.06.2014 № 20/3 (алғашқы ресми жарияланған күнінен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0"/>
        <w:gridCol w:w="3484"/>
        <w:gridCol w:w="1070"/>
        <w:gridCol w:w="2838"/>
        <w:gridCol w:w="2148"/>
        <w:gridCol w:w="2213"/>
        <w:gridCol w:w="1567"/>
      </w:tblGrid>
      <w:tr>
        <w:trPr>
          <w:trHeight w:val="81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Ұйымның атауы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 саны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түрі және көлемі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 көзі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 соммасы (мың теңге)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Еңбеқақы мөлшері (теңге)</w:t>
            </w:r>
          </w:p>
        </w:tc>
      </w:tr>
      <w:tr>
        <w:trPr>
          <w:trHeight w:val="135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"Шахтинск қаласы Әкімінің аппараты" мемлекеттік мекемесі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150 кем емес құжаттарды өңдеу және жеткізу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қаласының бюджеті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239,59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</w:p>
        </w:tc>
      </w:tr>
      <w:tr>
        <w:trPr>
          <w:trHeight w:val="166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"Шахан кенті әкімінің аппараты" мемлекеттік мекемесі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100 кем емес құжаттарды өңдеу және жеткізу, 2000 шаршы метр кем емес айына бекітілген аумақты абаттандыру және жинау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қаласының бюджеті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269,53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</w:p>
        </w:tc>
      </w:tr>
      <w:tr>
        <w:trPr>
          <w:trHeight w:val="9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"Долинка кенті әкімінің аппараты" мемлекеттік мекемесі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100 кем емес құжаттарды өңдеу және жеткізу, айына 1300 шаршы метр кем емес бекітілген аумақты абаттандыру және жинау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қаласының бюджеті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149,74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</w:p>
        </w:tc>
      </w:tr>
      <w:tr>
        <w:trPr>
          <w:trHeight w:val="133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"Новодолинский кенті әкімінің аппараты" мемлекеттік мекемесі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100 кем емес құжаттарды өңдеу және жеткізу, айына 1300 шаршы метр кем емес бекітілген аумақты абаттандыру және жинау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қаласының бюджеті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149,74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</w:p>
        </w:tc>
      </w:tr>
      <w:tr>
        <w:trPr>
          <w:trHeight w:val="135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"Шахтинск қалалық мәслихатының аппараты" мемлекеттік мекемесі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150 кем емес құжаттарды өңдеу және жеткізу, 1000 шаршы метр кем емес ғимарат жинау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қаласының бюджеті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59,90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</w:p>
        </w:tc>
      </w:tr>
      <w:tr>
        <w:trPr>
          <w:trHeight w:val="24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"Шахтинск қаласының тұрғын үй-коммуналдық шаруашылық, жолаушылар көлігі және автомобиль жолдары бөлімі" мемлекеттік мекемесі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150 кем емес құжаттарды өңдеу және жеткізу, айына 3000 шаршы метр кем емес бекітілген аумақты абаттандыру және жинау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қаласының бюджеті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1797,10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</w:p>
        </w:tc>
      </w:tr>
      <w:tr>
        <w:trPr>
          <w:trHeight w:val="54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"Шахтинск қаласының жер қатынастары бөлімі" мемлекеттік мекемесі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150 кем емес құжаттарды өңдеу және жеткізу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қаласының бюджеті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79,87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</w:p>
        </w:tc>
      </w:tr>
      <w:tr>
        <w:trPr>
          <w:trHeight w:val="46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"Шахтинск қаласының кәсіпкерлік және өнеркәсіп бөлімі" мемлекеттік мекемесі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150 кем емес құжаттарды өңдеу және жеткізу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қаласының бюджеті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39,93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</w:p>
        </w:tc>
      </w:tr>
      <w:tr>
        <w:trPr>
          <w:trHeight w:val="79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"Шахтинск қаласының ішкі саясат бөлімі" мемлекеттік мекемесі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150 кем емес құжаттарды өңдеу және жеткізу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қаласының бюджеті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59,90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</w:p>
        </w:tc>
      </w:tr>
      <w:tr>
        <w:trPr>
          <w:trHeight w:val="58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"Шахтинск қаласының мәдениет және тілдерді дамыту бөлімі" мемлекеттік мекемесі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150 кем емес құжаттарды өңдеу және жеткізу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қаласының бюджеті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39,93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</w:p>
        </w:tc>
      </w:tr>
      <w:tr>
        <w:trPr>
          <w:trHeight w:val="99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"Шахтинск қаласының тұрғын үй инспекциясы бөлімі" мемлекеттік мекемесі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150 кем емес құжаттарды өңдеу және жеткізу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қаласының бюджеті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119,80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</w:p>
        </w:tc>
      </w:tr>
      <w:tr>
        <w:trPr>
          <w:trHeight w:val="228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қаласы әкімдігі Шахтинск қаласы мәдениет және тілдерді дамыту бөлімінің "Шахтинск қаласының кеншілер мәдениет сарайы" коммуналдық мемлекеттік қазыналық кәсіпорыны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500 шаршы метр кем емес бекітілген аумақты абаттандыру және жинау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қаласының бюджеті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159,73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</w:p>
        </w:tc>
      </w:tr>
      <w:tr>
        <w:trPr>
          <w:trHeight w:val="190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қаласы әкімдігі Шахтинск қаласы мәдениет және тілдерді дамыту бөлімінің "Шахан кентінің мәдениет үйі" коммуналдық мемлекеттік қазыналық кәсіпорыны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500 шаршы метр кем емес бекітілген аумақты абаттандыру және жинау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қаласының бюджеті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44,92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</w:p>
        </w:tc>
      </w:tr>
      <w:tr>
        <w:trPr>
          <w:trHeight w:val="198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қаласы әкімдігі Шахтинск қаласы мәдениет және тілдерді дамыту бөлімінің "Новодолинский кентінің мәдениет үйі" коммуналдық мемлекеттік қазыналық кәсіпорыны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500 шаршы метр кем емес бекітілген аумақты абаттандыру және жинау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қаласының бюджеті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19,97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</w:p>
        </w:tc>
      </w:tr>
      <w:tr>
        <w:trPr>
          <w:trHeight w:val="222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"Шахтинск қаласының әкімдігі Шахтинск қаласының жұмыспен қамту және әлеуметтік бағдарламалар бөлімінің жұмыспен қамту орталығы" коммуналдық мемлекеттік мекемесі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150 кем емес құжаттарды өңдеу және жеткізу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қаласының бюджеті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59,90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</w:p>
        </w:tc>
      </w:tr>
      <w:tr>
        <w:trPr>
          <w:trHeight w:val="241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"Шахтинск қаласы әкімдігі Шахтинск қаласы білім беру, дене шынықтыру және спорт бөлімінің "Салтанат" балабақшасы" коммуналдық мемлекеттік қазыналық кәсіпорыны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2000 шаршы метр кем емес балалардың сауықтыруын ұйымдастыру, аумақ пен ғимаратты жинау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қаласының бюджеті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239,59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</w:p>
        </w:tc>
      </w:tr>
      <w:tr>
        <w:trPr>
          <w:trHeight w:val="244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"Шахтинск қаласы әкімдігі Шахтинск қаласы білім беру, дене шынықтыру және спорт бөлімінің "Березка" балабақшасы" коммуналдық мемлекеттік қазыналық кәсіпорыны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1500 шаршы метр кем емес бекітілген аумақты жинау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қаласының бюджеті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59,90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</w:p>
        </w:tc>
      </w:tr>
      <w:tr>
        <w:trPr>
          <w:trHeight w:val="240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"Шахтинск қаласы әкімдігі Шахтинск қаласы білім беру, дене шынықтыру және спорт бөлімінің "Еркетай" сәбилер-балабақшасы" коммуналдық мемлекеттік қазыналық кәсіпорыны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2000 шаршы метр кем емес балалардың сауықтыруын ұйымдастыру, аумақ пен ғимаратты жинау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қаласының бюджеті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239,59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</w:p>
        </w:tc>
      </w:tr>
      <w:tr>
        <w:trPr>
          <w:trHeight w:val="219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"Шахтинск қаласы әкімдігі Шахтинск қаласы білім беру, шынықтыру және спорт бөлімінің "Ботагөз" сәбилер балабақшасы" коммуналдық мемлекеттік қазыналық кәсіпорыны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2000 шаршы метр кем емес балалардың сауықтыруын ұйымдастыру, аумақ пен ғимаратты жинау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қаласының бюджеті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239,59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</w:p>
        </w:tc>
      </w:tr>
      <w:tr>
        <w:trPr>
          <w:trHeight w:val="238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"Шахтинск қаласы әкімдігі Шахтинск қаласы білім беру, дене шынықтыру және спорт бөлімінің "Снегурочка" сәбилер-балабақшасы" коммуналдық мемлекеттік қазыналық кәсіпорыны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2000 шаршы метр кем емес балалардың сауықтыруын ұйымдастыру, аумақ пен ғимаратты жинау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қаласының бюджеті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239,59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</w:p>
        </w:tc>
      </w:tr>
      <w:tr>
        <w:trPr>
          <w:trHeight w:val="234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"Шахтинск қаласы әкімдігінің Шахтинск қаласы білім беру, дене шынықтыру және спорт бөлімінің "Қарлығаш" сәбилер-балабақшасы" коммуналдық мемлекеттік қазыналық кәсіпорыны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2000 шаршы метр кем емес балалардың сауықтыруын ұйымдастыру, аумақ пен ғимаратты жинау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қаласының бюджеті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239,59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</w:p>
        </w:tc>
      </w:tr>
      <w:tr>
        <w:trPr>
          <w:trHeight w:val="237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"Шахтинск қаласы әкімдігі Шахтинск қаласының білім беру, дене шынықтыру және спорт бөлімінің "Аленка" сәбилер-бақшасы" коммуналдық мемлекеттік қазыналық кәсіпорын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2000 шаршы метр кем емес балалардың сауықтыруын ұйымдастыру, аумақ пен ғимаратты жинау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қаласының бюджеті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79,86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</w:p>
        </w:tc>
      </w:tr>
      <w:tr>
        <w:trPr>
          <w:trHeight w:val="108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қаласының мамандандырылған әкімшілік соты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150 кем емес құжаттарды өңдеу және жеткізу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қаласының бюджеті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439,25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</w:p>
        </w:tc>
      </w:tr>
      <w:tr>
        <w:trPr>
          <w:trHeight w:val="108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облысының Шахтинск қалалық соты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150 кем емес құжаттарды өңдеу және жеткізу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қаласының бюджеті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439,25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</w:p>
        </w:tc>
      </w:tr>
      <w:tr>
        <w:trPr>
          <w:trHeight w:val="241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 әкімдігі Қарағанды облысы денсаулық сақтау басқармасының "Шахтинск қ. орталық ауруханасы" коммуналдық мемлекеттік кәсіпорыны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150 кем емес құжаттарды өңдеу және жеткізу, айына 1800 шаршы метр кем емес бекітілген аумақты абаттандыру және жинау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қаласының бюджеті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394,33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</w:p>
        </w:tc>
      </w:tr>
      <w:tr>
        <w:trPr>
          <w:trHeight w:val="204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 әкімдігі Қарағанды облысы денсаулық сақтау басқармасының "Шахан кентінің емханасы" коммуналдық мемлекеттік қазыналық кәсіпорыны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1800 шаршы метр кем емес бекітілген аумақты абаттандыру және жинау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қаласының бюджеті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79,86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</w:p>
        </w:tc>
      </w:tr>
      <w:tr>
        <w:trPr>
          <w:trHeight w:val="258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 әкімдігі Қарағанды облысы денсаулық сақтау басқармасының "Шахтинск қаласының емханасы" коммуналдық мемлекеттік кәсіпорыны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100 кем емес құжаттарды өңдеу және жеткізу, айына 1800 шаршы метр кем емес бекітілген аумақты абаттандыру және жинау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қаласының бюджеті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394,33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</w:p>
        </w:tc>
      </w:tr>
      <w:tr>
        <w:trPr>
          <w:trHeight w:val="324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Республикасының Еңбек және халықты әлеуметтік қорғау министрлігінің зейнетақы төлеу жөніндегі мемлекеттік орталығы" Республикалық мемлекеттік қазыналық мекемесінің Шахтинск аудандық бөлімшесі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150 кем емес құжаттарды өңдеу және жеткізу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қаласының бюджеті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59,90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</w:p>
        </w:tc>
      </w:tr>
      <w:tr>
        <w:trPr>
          <w:trHeight w:val="271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Республикасының Қаржы министрлігі Салық комитетінің Қарағанды облысы бойынша Салық департаментінің Шахтинск қаласы бойынша Салық басқармасы" мемлекеттік мекемесі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150 кем емес құжаттарды өңдеу және жеткізу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қаласының бюджеті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1038,23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</w:p>
        </w:tc>
      </w:tr>
      <w:tr>
        <w:trPr>
          <w:trHeight w:val="199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Әділет Министрлігі Қарағанды облысының Әділет департаменті Шахтинск қаласының Әділет басқармасы" мемлекеттік мекемесі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150 кем емес құжаттарды өңдеу және жеткізу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қаласының бюджеті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319,46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</w:p>
        </w:tc>
      </w:tr>
      <w:tr>
        <w:trPr>
          <w:trHeight w:val="216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қаласының прокуратурасы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150 кем емес құжаттарды өңдеу және жеткізу, айына 1000 шаршы метр кем емес бекітілген аумақты абаттандыру және жинау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қаласының бюджеті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419,28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</w:p>
        </w:tc>
      </w:tr>
      <w:tr>
        <w:trPr>
          <w:trHeight w:val="142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"Қарағанды облысы бойынша Қылмыстық-атқару жүйесі департаменті" мемлекеттік мекемесі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150 кем емес құжаттарды өңдеу және жеткізу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қаласының бюджеті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179,69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</w:p>
        </w:tc>
      </w:tr>
      <w:tr>
        <w:trPr>
          <w:trHeight w:val="130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"Қарағанды облысының ішкі істер департаменті Шахтинск қаласының ішкі істер бөлімі" мемлекеттік мекемесі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150 кем емес құжаттарды өңдеу және жеткізу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қаласының бюджеті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239,59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</w:p>
        </w:tc>
      </w:tr>
      <w:tr>
        <w:trPr>
          <w:trHeight w:val="261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Төтенше жағдайлар министрлігі Қарағанды облысының Төтенше жағдайлар департаменті Шахтинск қаласының Төтенше жағдайлар бөлімі" мемлекеттік мекемесі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150 кем емес құжаттарды өңдеу және жеткізу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қаласының бюджеті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119,80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</w:p>
        </w:tc>
      </w:tr>
      <w:tr>
        <w:trPr>
          <w:trHeight w:val="282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Әділет министрлігінің Сот актілерін орындау комитетінің Қарағанды облысы сот актілерін орындау департаменті" мемлекеттік мекемесінің "Шахтинск аумақтық бөлімі" филиалы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150 кем емес құжаттарды өңдеу және жеткізу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қаласының бюджеті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199,66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</w:p>
        </w:tc>
      </w:tr>
      <w:tr>
        <w:trPr>
          <w:trHeight w:val="234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Қорғаныс министрлігінің "Қарағанды облысы Шахтинск қаласының Қорғаныс істері жөніндегі бөлімі" республикалық мемлекеттік мекемесі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150 кем емес құжаттарды өңдеу және жеткізу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қаласының бюджеті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359,39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</w:p>
        </w:tc>
      </w:tr>
      <w:tr>
        <w:trPr>
          <w:trHeight w:val="291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Еңбек және халықты әлеуметтік қорғау министрлігі Бақылау және әлеуметтік қорғау комитетінің Қарағанды облысы бойынша Бақылау және әлеуметтік қорғау департаменті" мемлекеттік мекемесі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150 кем емес құжаттарды өңдеу және жеткізу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қаласының бюджеті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79,86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</w:p>
        </w:tc>
      </w:tr>
      <w:tr>
        <w:trPr>
          <w:trHeight w:val="216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"Шахтинск қаласы әкімдігінің № 16 лицей-мектебі" коммуналдық мемлекеттік мекеме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100 кем емес құжаттарды өңдеу және жеткізу, айына 1800 шаршы метр кем емес бекітілген аумақты абаттандыру және жинау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қаласының бюджеті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39,93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</w:p>
        </w:tc>
      </w:tr>
      <w:tr>
        <w:trPr>
          <w:trHeight w:val="162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"Шахтинск қаласы әкімдігінің № 1 гимназиясы" коммуналдық мемлекеттік мекеме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1800 шаршы метр кем емес бекітілген аумақты абаттандыру және жинау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қаласының бюджеті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39,93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</w:p>
        </w:tc>
      </w:tr>
      <w:tr>
        <w:trPr>
          <w:trHeight w:val="30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9469,0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