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cef06" w14:textId="e8cef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Мүгедектер қатарындағы кемтар балаларды жеке оқыту жоспары бойынша үйде оқытуға жұмсаған шығындарын өндіріп алу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Саран қалалық мәслихатының 2014 жылғы 22 мамырдағы 32 сессиясының № 337 шешімі. Қарағанды облысының Әділет департаментінде 2014 жылғы 5 маусымда № 2655 болып тіркелді. Күші жойылды - Қарағанды облысы Саран қалалық мәслихатының 2023 жылғы 27 маусымдағы № 39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Саран қалалық мәслихатының 27.06.2023 </w:t>
      </w:r>
      <w:r>
        <w:rPr>
          <w:rFonts w:ascii="Times New Roman"/>
          <w:b w:val="false"/>
          <w:i w:val="false"/>
          <w:color w:val="ff0000"/>
          <w:sz w:val="28"/>
        </w:rPr>
        <w:t>№ 39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жарияланғаннан кейін он күнтізбелік күн өткен соң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 2002 жылғы 11 шілдедегі "</w:t>
      </w:r>
      <w:r>
        <w:rPr>
          <w:rFonts w:ascii="Times New Roman"/>
          <w:b w:val="false"/>
          <w:i w:val="false"/>
          <w:color w:val="000000"/>
          <w:sz w:val="28"/>
        </w:rPr>
        <w:t>Кемтар балаларды әлеуметтік және медициналық - педагогикалық түзеу арқылы қолдау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Заңдарына сәйкес, Саран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Мүгедектер қатарындағы кемтар балаларды жеке оқыту жоспары бойынша үйде оқытуға жұмсаған шығындарын өндіріп алу (бұдан әрі - әлеуметтік көмек) </w:t>
      </w:r>
      <w:r>
        <w:rPr>
          <w:rFonts w:ascii="Times New Roman"/>
          <w:b w:val="false"/>
          <w:i w:val="false"/>
          <w:color w:val="000000"/>
          <w:sz w:val="28"/>
        </w:rPr>
        <w:t>тәртібі</w:t>
      </w:r>
      <w:r>
        <w:rPr>
          <w:rFonts w:ascii="Times New Roman"/>
          <w:b w:val="false"/>
          <w:i w:val="false"/>
          <w:color w:val="000000"/>
          <w:sz w:val="28"/>
        </w:rPr>
        <w:t xml:space="preserve"> айқындалсын.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Екі айлық есептік көрсеткіш мөлшерінде ай сайын әлеуметтік көмек төлемі айқындалсын.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Саран қалалық мәслихатының әлеуметтік саланы дамыту және азаматтардың құқығын қорғау заңдылығының мәселесі жөніндегі тұрақты комиссиясына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 ресми жарияланғаннан кейін күнтізбелік он күн өткен соң қолданысқа енгізіледі және 2014 жылғы 1 сәуірде туындаған қатынастарға таратылады.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Закамолкин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Бекбанов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22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337 шешімімен бекітілген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Мүгедектер қатарындағы кемтар балаларды жеке оқыту</w:t>
      </w:r>
      <w:r>
        <w:br/>
      </w:r>
      <w:r>
        <w:rPr>
          <w:rFonts w:ascii="Times New Roman"/>
          <w:b/>
          <w:i w:val="false"/>
          <w:color w:val="000000"/>
        </w:rPr>
        <w:t>жоспары бойынша үйде оқытуға жұмсаған шығындарын</w:t>
      </w:r>
      <w:r>
        <w:br/>
      </w:r>
      <w:r>
        <w:rPr>
          <w:rFonts w:ascii="Times New Roman"/>
          <w:b/>
          <w:i w:val="false"/>
          <w:color w:val="000000"/>
        </w:rPr>
        <w:t>өндіріп алу туралы тәртібі</w:t>
      </w:r>
      <w:r>
        <w:br/>
      </w:r>
      <w:r>
        <w:rPr>
          <w:rFonts w:ascii="Times New Roman"/>
          <w:b/>
          <w:i w:val="false"/>
          <w:color w:val="000000"/>
        </w:rPr>
        <w:t>1. Жалпы ережелер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Мүгедектер қатарындағы кемтар балаларды жеке оқыту жоспары бойынша үйде оқытуға жұмсаған шығындарын өндіріп алу үшін (бұдан әрі - әлеуметтік көмек) ата – аналар немесе басқа да заңды өкілдер (бұдан әрі – алушы) өтінішті келесідей құжаттар ұсынумен "Саран қаласының жұмыспен қамту және әлеуметтік бағдарламалар бөлімі" мемлекеттік мекемесіне береді: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алушының жеке басын куәландыратын құжат;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2) Алынып тасталды - Қарағанды облысы Саран қалалық мәслихатының 29.11.2019 </w:t>
      </w:r>
      <w:r>
        <w:rPr>
          <w:rFonts w:ascii="Times New Roman"/>
          <w:b w:val="false"/>
          <w:i w:val="false"/>
          <w:color w:val="000000"/>
          <w:sz w:val="28"/>
        </w:rPr>
        <w:t>№ 461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 күннен кейін күнтізбелік он күн өткен соң қолданысқа енгізіледі) шешімімен;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психологиялық – медициналық - педагогикалық кеңес қорытындысы;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мүгедектігі туралы анықтама;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банк шотының болуы туралы құжат;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мүгедек баланың үйде оқу фактісін растайтын оқу орнының анықтамасы.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Құжаттар салыстырып тексеру үшін түпнұсқаларда және көшірмелерде ұсынылады, содан кейін құжаттардың түпнұсқалары алушыға қайтарылады.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 енгізілді - Қарағанды облысы Саран қалалық мәслихатының 29.11.2019 </w:t>
      </w:r>
      <w:r>
        <w:rPr>
          <w:rFonts w:ascii="Times New Roman"/>
          <w:b w:val="false"/>
          <w:i w:val="false"/>
          <w:color w:val="000000"/>
          <w:sz w:val="28"/>
        </w:rPr>
        <w:t>№ 461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 күннен кейін күнтізбелік он күн өткен соң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Әлеуметтік көмек, өтініш берілген айдан бастап, психологиялық – медициналық - педагогикалық кеңес қорытындысында белгіленген мерзім аяқталғанша тағайындалады.</w:t>
      </w:r>
    </w:p>
    <w:bookmarkEnd w:id="12"/>
    <w:bookmarkStart w:name="z1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Әлеуметтік көмек төлеу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Әлеуметтік көмекті төлеуді тоқтатуға негіздер болады: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мүгедектер қатарындағы кемтар баланың он сегіз жасқа толуы;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мүгедектер қатарындағы кемтар баланың жалпы білім беру мекемелерінде оқуы;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мүгедектер қатарындағы кемтар баланы толық мемлекеттік қамсыздандыру үшін әлеуметтік медициналық мекемеге орналастыру;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әлеуметтік көмектің заңсыз тағайындалуына әкелетін алушының жалған мәлімет беруі;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Саран қаласының және Ақтас кенті шегінен тұрғылықты жерге кету;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мүгедектер қатарындағы кемтар баланың қайтыс болуы;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психологиялық – медициналық - педагогикалық кеңес қорытындысы мерзімінің аяқталуы.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Төлемді тоқтатуға негіз болып табылатын жағдайлар басталғаннан кейінгі айдан бастап әлеуметтік көмек төлемі тоқтатылады.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Артық төленген сомалар ерікті немесе Қазақстан Республикасының заңнамасында белгіленген басқа да тәртіпте қайтаруға жатады.</w:t>
      </w:r>
    </w:p>
    <w:bookmarkEnd w:id="2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