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8d727" w14:textId="b78d7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Саран қалалық мәслихатының 2013 жылғы 25 желтоқсандағы 28 сессиясының "2014-2016 жылдарға арналған қалалық бюджет туралы" № 285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2014 жылғы 17 сәуірдегі 31 сессиясының № 324 шешімі. Қарағанды облысының Әділет департаментінде 2014 жылғы 23 сәуірде № 2605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Саран қалалық мәслихатының 2013 жылғы 25 желтоқсандағы 28 сессиясының "2014-2016 жылдарға арналған қалалық бюджет туралы" № 285 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2486 болып тіркелген, 2013 жылғы 31 желтоқсандағы № 52 "Саран газеті" газетінде жарияланған), оған Саран қалалық мәслихатының 2014 жылғы 25 ақпандағы 29 сессиясының "Саран қалалық мәслихатының 2013 жылғы 25 желтоқсандағы 28 сессиясының "2014-2016 жылдарға арналған қалалық бюджет туралы" № 285 шешіміне өзгерістер енгізу туралы" № 301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№ 2560 болып тіркелген, 2014 жылғы 21 наурыздағы № 12 "Саран газеті" газетінде жарияланған),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азат жолда "6101371" сандары "6445327"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азат жолда "1005068" сандары "1015788"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бесенші азат жолда "5052033" сандары "5385269" сандарына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"6141551" сандары "6394685"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азат жолда "11600" сандары "102422"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азат жолда "11600" сандары "102422" сандарына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Кожухова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Бекбанов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сессиясының № 324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сессиясының № 285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қалалық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5 385 269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жеткіншектерге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және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жобалау, салу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маңызы бар қалалық (ауылдық), қала маңындағы және ауданішілік қатынастар бойынша жолаушылар тасымалдарын субсидиялау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моноқалаларды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 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моноқалаларды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жобаларды іске асыру үшін берілетін кредиттер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жаңа өндірістерді дамытуға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Моноқалалардағы кәсіпкерлікті дамытуға жәрдемдесуге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уәкілетті ұйымдардың жарғылық капиталдарын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