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76b" w14:textId="bc95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12 желтоқсандағы № 279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25 ақпандағы 29 сессиясының № 302 шешімі. Қарағанды облысының Әділет департаментінде 2014 жылғы 26 наурызда № 2566 болып тіркелді. Күші жойылды - Қарағанды облысы Саран қалалық мәслихатының 2023 жылғы 23 қарашадағы № 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12 желтоқсандағы № 279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№ 2491 болып тіркелген, "Қазақстан Республикасы Әділет министрлігінің Республикалық құқықтық ақпарат орталығы" шаруашылығын жүргізу құқығындағы республикалық кәсіпорынының "Әділет" ақпараттық-құқықтық жүйесінде 2014 жылы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Саран қалалық мәслихатының шешімдері күшін жойған болып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Саран қалалық мәслихатының 2009 жылғы 22 желтоқсандағы "Жергілікті өкілетті органдардың шешімі бойынша мұқтаж азаматтардың жекелеген санаттарына әлеуметтік көмек беру туралы" № 365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8-7-101 болып тіркелген, 2010 жылы 29 қаңтардағы № 4 "Ваша газета"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2013 жылғы 25 сәуірдегі "Саран қалалық мәслихатының 2009 жылғы 22 желтоқсандағы "Жергілікті өкілетті органдардың шешімі бойынша мұқтаж азаматтардың жекелеген санаттарына әлеуметтік көмек беру туралы" № 365 шешіміне өзгерістер енгізу туралы" № 180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 болып тіркелген, 2013 жылы 24 мамырдағы № 21 "Саран газеті" газетінде жарияланған).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қалалық мәслихатының 2013 жылғы 12 қарашадағы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№ 258 шешімі жойылсын.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әкімнің орынбасарына және Саран қалалық мәслихатының әлеуметтік саланы дамыту және азаматтардың құқығын қорғау заңдылығының мәселесі жөніндегі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