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1202" w14:textId="2291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2014 жылғы 29 желтоқсандағы № 25/03 қаулысы. Қарағанды облысының Әділет департаментінде 2015 жылғы 27 қаңтарда № 2948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жұмыссыз азаматтарды әлеуметтік пайдалы бағыты бар жұмыстарға тарту мақсатында, оларды уақытша жұмыспен қамтамасыз ету үшін,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бойынша 2015 жылға арналған қоғамдық жұмыстарға сұраныс пен ұсыныс 700 адам есебінде айқындалсын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2015 жылы қоғамдық жұмыстарды ұйымдастыратын Сәтбаев қаласы ұйымдары, кәсіпорындары және мекемелерінің тізбесі, қоғамдық жұмыстардың түрлері, көлемі мен нақты жағдайлары және қаржыландыру көздері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тартылған жұмыссыздардың жалақысы Қазақстан Республикасының заңнамасымен 2015 жылға белгіленген жалақының айына бір ең төменгі мөлшерінде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"Сәтбаев қаласының жұмыспен қамту және әлеуметтік бағдарламалар бөлімі" мемлекеттік мекемесі (Б.Т.Әпеков) жұмыс берушілермен қоғамдық жұмыстарды орындау үшін шарттар жасалсын.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 ұйымдастыруды жергілікті бюджеттен бекітілген қаражат шамасында "Сәтбаев қаласының экономика және қаржы бөлімі" мемлекеттік мекемесі (Е.Х.Сакеев) қаржыландыруды жүргізсін.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Сәтбаев қаласы әкімінің орынбасары С.С. Имамбайға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күнінен кейін күнтізбелік он күн өткен соң қолданысқа енгізіледі және 2015 жылдың 1 қаңтарынан пайда болған құқық қатынастарына таралады.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29 желтоқсанындағы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25/03 Сәтбаев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2015 жылға қоғамдық жұмыстарға сұраныс пен ұсыныс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5908"/>
        <w:gridCol w:w="2336"/>
        <w:gridCol w:w="2337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Ұйымдардың, кәсіпорындардың және мекемелердің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әкімі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кентінің әкімі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мәслихатының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экономика және қаржы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саясат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құрылыс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сәулет және қала құрылысы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тұрғын-үй коммуналдық шаруашылығы, жолаушылар көлігі және автокөлік жолдары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жер қатынастары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кәсіпкерлік және өнеркәсіп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жұмыспен қамту және әлеуметтік бағдарламалар бөлімі" мемлекеттік мекемесі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білім, дене шынықтыру және спорт бөлімі" мемлекеттік мекемесі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мәдениет және тілдерді дамыту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мемлекеттік мұрағаты"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ауыл шаруашылығы және ветеринария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жұмыспен қамту орталығы"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 үй инспекциясы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жастары бастамашылдығының орталығы"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халықтық демократиялық партиясының Сәтбаев қалалық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соты"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әділет басқармасы"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қорғаныс істері жөніндегі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бойынша салық басқармасы"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істер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мәдени - сауықтыру спорт орталығы" коммуналдық мемлекеттік қазыналық кәсіпорны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 – сауық орталығы" коммуналдық мемлекеттік қазыналық кәсіпорны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29 желтоқсанындағы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25/03 Сәтбаев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жұмыстарды ұйымдастыратын Сәтбаев қаласы ұйымдары, кәсіпорындары және мекемелерінің тізбесі, қоғамдық жұмыстардың түрлері, көлемi мен нақты жағдайлары және қаржыландыру көздері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015"/>
        <w:gridCol w:w="2059"/>
        <w:gridCol w:w="5518"/>
        <w:gridCol w:w="273"/>
        <w:gridCol w:w="1849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Ұйымдардың, кәсіпорындардың және мекемелердің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жұмыстардың нақты жағдайлары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әкімі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кентінің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жіберу, кентті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құжат. Көшелер мен кварталдарды жинау, жасыл желектерді күту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мәслихатының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экономика және қаржы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саясат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құрылыс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сәулет және қала құрылысы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өңдеу, құжаттарды көшіру және жіберу.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тұрғын-үй коммуналдық шаруашылығы, жолаушылар көлігі және автокөлік жолдары бөлімі" мемлекеттік мекемесі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жіберу, қаланы абаттандыру мен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25 құжат. Көшелер мен кварталдарды жинау, жасыл желектерді күту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жер қатынастары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өңдеу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кәсіпкерлік және өнеркәсіп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жұмыспен қамту және әлеуметтік бағдарламалар бөлімі" мемлекеттік мекемесі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 алуға құқығы бар азаматтарды анықтау мақсатында аулаларды аралауға, қаланың әлеуметтік картасын нақтылауға және құжаттарды өңдеуге көмектесу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білім, дене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бөлімі" мемлекеттік мекемесі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мәдениет және тілдерді дамыту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қалалық іс-шараларды ұйымдастыруға көмектесу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мемлекеттік мұрағаты"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ауыл шаруашылығы және ветеринария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жұмыспен қамту орталығы"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 үй инспекциясы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жастары бастамашылдығының орталығы"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соты"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өңдеу және жіберу,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қағаздарын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халықтық демократиялық партиясының Сәтбаев қалалық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әділет басқармасы"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қорғаныс істері жөніндегі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Қарулы Күштер қатарына шақыруда, шақыру қағазын халыққа жеткізу жөнінде жұмыс жүргізуге көмектесу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 бойынша салық басқармасы" мемлекеттік мекемесі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Халықпен жұмыс істеуде көмектесу, мүлік салықтарын төлеу бойынша хабарламаларды жеткізу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істер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жіберу, халықпен жұмыс істеу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спорттық мәдени-сауықтыру орталығы" коммуналдық мемлекеттік қазыналық кәсіпорны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өңдеу және жіберу,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клубтарымен жұмыс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 – сауық орталығы" коммуналдық мемлекеттік қазыналық кәсіпорны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