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af88" w14:textId="bcba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2014 жылғы 24 желтоқсандағы № 304 шешімі. Қарағанды облысының Әділет департаментінде 2015 жылғы 14 қаңтарда № 2923 болып тіркелді. Күші жойылды - Қарағанды облысы Сәтбаев қалалық мәслихатының 2016 жылғы 29 сәуірдегі № 29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Сәтбаев қалалық мәслихатының 29.04.2016 № 29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Сәтбаев қаласы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шешiм оның алғашқы ресми жарияланған күнінен кейін күнтізбелік он күн өткен соң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Мырзақоңыров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коммуналдық қалдықтардың пайда болу және жинақталу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5434"/>
        <w:gridCol w:w="2755"/>
        <w:gridCol w:w="2764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есептік бірлікке келетін текше метр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үйлерi, қарттар үйлерi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банктерi, байланыс бөлiмшелерi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отырғызу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түнгi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отырғызу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Азық-түлiк дүкендерi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Өнеркәсiптiк тауарлық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дүңгiршектер,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Азық-түлiк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Өнеркәсiптiк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үйi: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автомобильге жанар май құю станциясы,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 жуатын орындар, химиялық тазалау орындары, тұрмыстық техниканы жөндеу орындары, тiгiн ательесi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Зергерлiк, аяқ киiмдi,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және қызмет көрсету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аумағында жаппай іс-шаралар ұйымдастыратын заңды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