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7d957" w14:textId="607d9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"2014-2016 жылдарға арналған қалалық бюджет туралы" 2013 жылғы 26 желтоқсандағы № 198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2014 жылғы 27 қарашадағы № 290 шешімі. Қарағанды облысының Әділет департаментінде 2014 жылғы 3 желтоқсанда № 2840 болып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"2014 – 2016 жылдарға арналған қалалық бюджет туралы" 2013 жылғы 26 желтоқсандағы № 198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2490 болып тіркелген және 2014 жылғы 10 қаңтардағы № 1 (2088) "Шарайна" газетінде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2014 – 2016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5 384 170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1 946 730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12 574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16 512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3 408 354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5 468 306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11 331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11 331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алу 125 467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125 467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30 000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95 467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2014 жылға арналған қалалық бюджет кірістерінің құрамында мынадай трансферттер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республикалық бюджеттен ағымдағы нысаналы трансферттер 461 191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республикалық бюджеттен нысаналы даму трансферттері 701 895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облыстық бюджеттен нысаналы даму трансферттері 391 734 мың теңге сомасында.";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2014 жылға арналған қалалық бюджет шығыстарының құрамында республикалық бюджеттен мынадай ағымдағы нысаналы трансферттер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4 608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беретін мемлекеттік мекемелердегі физика, химия, биология кабинеттерін оқу жабдығымен жарақтандыруға 4 097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 деңгейлі жүйе бойынша біліктілігін арттырудан өткен мұғалімдерге еңбекақыны көтеруге 29 040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алып қойылатын және жойылатын ауру жануарлардың, жануарлардан алынатын өнімдер мен шикізаттың құнын иелеріне өтеуге 174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Моноқалаларды дамытудың 2012 – 2020 жылдарға арналған бағдарламасы шеңберінде ағымдық іс-шаралар бойынша жобаларды іске асыру үшін кредиттер бойынша пайыздық мөлшерлемені субсидиялауға 39 000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Моноқалаларды дамытудың 2012 – 2020 жылдарға арналған бағдарламасы шеңберінде жаңа өндірістерді дамытуға гранттар беруге 13 000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Моноқалаларды дамытудың 2012 – 2020 жылдарға арналған бағдарламасы шеңберінде білім беру саласын ағымдағы жайластыруға 270 463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99 170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төлеуге 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жасқа дейінгі балаларға мемлекеттік жәрдемақылар төлеуге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 пәтерлі тұрғын үйлерде энергетикалық аудит жүргізуге 799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2014 жылға арналған қалалық бюджет шығыстарының құрамында республикалық бюджеттен мынадай нысаналы даму трансферттері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118 998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үйлерін жобалауға, салуға және (немесе) сатып алуға 101 250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дамытуға, жайластыруға және (немесе) сатып алуға 481 647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2014 жылға арналған қалалық бюджет шығыстарының құрамында облыстық бюджеттен мынадай нысаналы даму трансферттері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1 840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үйлерін жобалауға, салуға және (немесе) сатып алуға 183 250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дамытуға, жайластыруға және (немесе) сатып алуға 30 389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моноқалаларды дамытудың 2012-2020 жылдарға арналған бағдарламасы шеңберінде бюджеттік инвестициялық жобаларды іске асыру бойынша көліктік инфрақұрылымдарға 176 255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Қала әкімдігінің 2014 жылға арналған резерві 12 891 мың теңге сомасында бекітілсін.";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Мырзақоңыров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Хмилярчук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сессиясының № 290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сессиясының № 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5384170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1946730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3408354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3408354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561"/>
        <w:gridCol w:w="1182"/>
        <w:gridCol w:w="1182"/>
        <w:gridCol w:w="6078"/>
        <w:gridCol w:w="24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5468306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267344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мәселелері бойынша құжаттаманы сараптау және бағалау, бюджеттік инвестициялардың іске асырылуына бағалау жүргізу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2224754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158278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158278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158278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1947098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1947098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1773743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207315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196489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және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1506704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953401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салу және (немесе) сатып алу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336352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562768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410461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400654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287478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157212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көмiндiлерiнiң (биотермиялық шұңқырлардың) жұмыс iстеуiн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сәйкестендіру жөніндегі іс-шараларды өткізу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607396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601255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Моноқалаларды дамытудың 2012 - 2020 жылдарға арналған бағдарламасы шеңберінде моноқалаларды ағымдағы жайластыру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Білім, дене шынықтыру және спорт бөлімі қызметін қамтамасыз ету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Моноқалаларды дамытудың 2012 - 2020 жылдарға арналған бағдарламасы шеңберінде моноқалаларды ағымдағы жайластыру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275321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жаңа өндірістерді дамытуға гранттар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Моноқалалардағы кәсіпкерлікті дамытуға жәрдемдесуге кредит беру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434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-125467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(профицитін пайдалану) қаржыландыру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2345"/>
        <w:gridCol w:w="1511"/>
        <w:gridCol w:w="2070"/>
        <w:gridCol w:w="48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сессиясының № 290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сессиясының № 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Жезқазған кентінің бюджеттік бағдарламаларының тізбесі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4484"/>
        <w:gridCol w:w="25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