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e353d" w14:textId="75e35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Сәтбаев қаласы мен Жезқазған кентінің мұқтаж азаматтарының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қалалық мәслихатының 2014 жылғы 31 наурыздағы № 222 шешімі. Қарағанды облысының Әділет департаментінде 2014 жылғы 22 сәуірде № 2600 болып тіркелді. Күші жойылды - Қарағанды облысы Сәтбаев қалалық мәслихатының 2015 жылғы 30 маусымдағы № 355 шешімімен</w:t>
      </w:r>
    </w:p>
    <w:p>
      <w:pPr>
        <w:spacing w:after="0"/>
        <w:ind w:left="0"/>
        <w:jc w:val="both"/>
      </w:pPr>
      <w:r>
        <w:rPr>
          <w:rFonts w:ascii="Times New Roman"/>
          <w:b w:val="false"/>
          <w:i w:val="false"/>
          <w:color w:val="ff0000"/>
          <w:sz w:val="28"/>
        </w:rPr>
        <w:t xml:space="preserve">      Ескерту. Күші жойылды - Қарағанды облысы Сәтбаев қалалық мәслихатының 30.06.2015 № 355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Сәтбаев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Әлеуметтiк көмек көрсетудiң, оның мөлшерлерiн белгiлеудiң және Сәтбаев қаласы мен Жезқазған кентінің мұқтаж азаматтарының жекелеген санаттарының тiзбесiн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әлеуметтік сала, құқықтық тәртіп және халықты әлеуметтік қорғау мәселелері жөніндегі тұрақты комиссияға (төрайымы Қоңырова Әлия Мешітбайқызы) жүктелсін.</w:t>
      </w:r>
      <w:r>
        <w:br/>
      </w:r>
      <w:r>
        <w:rPr>
          <w:rFonts w:ascii="Times New Roman"/>
          <w:b w:val="false"/>
          <w:i w:val="false"/>
          <w:color w:val="000000"/>
          <w:sz w:val="28"/>
        </w:rPr>
        <w:t>
</w:t>
      </w:r>
      <w:r>
        <w:rPr>
          <w:rFonts w:ascii="Times New Roman"/>
          <w:b w:val="false"/>
          <w:i w:val="false"/>
          <w:color w:val="000000"/>
          <w:sz w:val="28"/>
        </w:rPr>
        <w:t>
      3. Сәтбаев қалалық мәслихатының мына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1) "Cәтбаев қаласының жекелеген санаттағы мұқтаж азаматтарына әлеуметтік көмек түрлерін анықтау туралы" Сәтбаев қалалық мәслихатының 2008 жылғы 31 қазандағы ХІІІ сессиясының № 150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8-6-70 болып тіркелген және 2008 жылғы 19 қарашадағы № 108(1666) "Шарайна" газетінде жарияланған);</w:t>
      </w:r>
      <w:r>
        <w:br/>
      </w:r>
      <w:r>
        <w:rPr>
          <w:rFonts w:ascii="Times New Roman"/>
          <w:b w:val="false"/>
          <w:i w:val="false"/>
          <w:color w:val="000000"/>
          <w:sz w:val="28"/>
        </w:rPr>
        <w:t>
</w:t>
      </w:r>
      <w:r>
        <w:rPr>
          <w:rFonts w:ascii="Times New Roman"/>
          <w:b w:val="false"/>
          <w:i w:val="false"/>
          <w:color w:val="000000"/>
          <w:sz w:val="28"/>
        </w:rPr>
        <w:t>
      2) "Сәтбаев қаласының жекелеген санаттағы мұқтаж азаматтарына әлеуметтік көмек түрлерін анықтау туралы" Сәтбаев қалалық мәслихатының 2008 жылғы 31 қазандағы ХІІІ сессиясының № 150 шешіміне өзгерістер енгізу туралы" Сәтбаев қалалық мәслихатының 2010 жылғы 14 қыркүйектегі ХХІХ сессиясының № 364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8-6-108 болып тіркелген және 2010 жылғы 13 қазандағы № 78(1839) "Шарайна" газетінде жарияланған).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Ж. Күнеділов</w:t>
      </w:r>
    </w:p>
    <w:p>
      <w:pPr>
        <w:spacing w:after="0"/>
        <w:ind w:left="0"/>
        <w:jc w:val="both"/>
      </w:pPr>
      <w:r>
        <w:rPr>
          <w:rFonts w:ascii="Times New Roman"/>
          <w:b w:val="false"/>
          <w:i/>
          <w:color w:val="000000"/>
          <w:sz w:val="28"/>
        </w:rPr>
        <w:t>      Қалалық</w:t>
      </w:r>
      <w:r>
        <w:rPr>
          <w:rFonts w:ascii="Times New Roman"/>
          <w:b w:val="false"/>
          <w:i/>
          <w:color w:val="000000"/>
          <w:sz w:val="28"/>
        </w:rPr>
        <w:t xml:space="preserve"> мәслихат хатшысы                   Т. Хмилярчук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"Сәтбаев қаласының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 мекемесінің басшысы    Б. Әпеков</w:t>
      </w:r>
      <w:r>
        <w:br/>
      </w:r>
      <w:r>
        <w:rPr>
          <w:rFonts w:ascii="Times New Roman"/>
          <w:b w:val="false"/>
          <w:i w:val="false"/>
          <w:color w:val="000000"/>
          <w:sz w:val="28"/>
        </w:rPr>
        <w:t>
      2014 жылғы 31 наурыз</w:t>
      </w:r>
    </w:p>
    <w:bookmarkStart w:name="z8" w:id="1"/>
    <w:p>
      <w:pPr>
        <w:spacing w:after="0"/>
        <w:ind w:left="0"/>
        <w:jc w:val="both"/>
      </w:pPr>
      <w:r>
        <w:rPr>
          <w:rFonts w:ascii="Times New Roman"/>
          <w:b w:val="false"/>
          <w:i w:val="false"/>
          <w:color w:val="000000"/>
          <w:sz w:val="28"/>
        </w:rPr>
        <w:t>
Сәтбаев қалалық мәслихатының</w:t>
      </w:r>
      <w:r>
        <w:br/>
      </w:r>
      <w:r>
        <w:rPr>
          <w:rFonts w:ascii="Times New Roman"/>
          <w:b w:val="false"/>
          <w:i w:val="false"/>
          <w:color w:val="000000"/>
          <w:sz w:val="28"/>
        </w:rPr>
        <w:t>
2014 жылғы 31 наурыздағы</w:t>
      </w:r>
      <w:r>
        <w:br/>
      </w:r>
      <w:r>
        <w:rPr>
          <w:rFonts w:ascii="Times New Roman"/>
          <w:b w:val="false"/>
          <w:i w:val="false"/>
          <w:color w:val="000000"/>
          <w:sz w:val="28"/>
        </w:rPr>
        <w:t>
№ 222 шешімімен бекiтiлген</w:t>
      </w:r>
    </w:p>
    <w:bookmarkEnd w:id="1"/>
    <w:bookmarkStart w:name="z9" w:id="2"/>
    <w:p>
      <w:pPr>
        <w:spacing w:after="0"/>
        <w:ind w:left="0"/>
        <w:jc w:val="left"/>
      </w:pPr>
      <w:r>
        <w:rPr>
          <w:rFonts w:ascii="Times New Roman"/>
          <w:b/>
          <w:i w:val="false"/>
          <w:color w:val="000000"/>
        </w:rPr>
        <w:t xml:space="preserve"> 
Әлеуметтiк көмек көрсетудiң, оның мөлшерлерiн белгiлеудiң және Cәтбаев қаласы мен Жезқазған кентінің мұқтаж азаматтарының жекелеген санаттарының тiзбесiн айқындаудың қағидалары</w:t>
      </w:r>
    </w:p>
    <w:bookmarkEnd w:id="2"/>
    <w:bookmarkStart w:name="z10" w:id="3"/>
    <w:p>
      <w:pPr>
        <w:spacing w:after="0"/>
        <w:ind w:left="0"/>
        <w:jc w:val="both"/>
      </w:pPr>
      <w:r>
        <w:rPr>
          <w:rFonts w:ascii="Times New Roman"/>
          <w:b w:val="false"/>
          <w:i w:val="false"/>
          <w:color w:val="000000"/>
          <w:sz w:val="28"/>
        </w:rPr>
        <w:t>
      1. Осы Әлеуметтiк көмек көрсетудiң, оның мөлшерлерiн белгiлеудiң және Cәтбаев қаласы мен Жезқазған кентінің мұқтаж азаматтарының жекелеген санаттарының тiзбесiн айқындаудың қағидалары (бұдан әрi – Қағидалар)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әзiрлендi және әлеуметтiк көмек көрсетудiң, оның мөлшерлерiн белгiлеудiң және Сәтбаев қаласы мен Жезқазған кентінің мұқтаж азаматтарының жекелеген санаттарының тiзбесiн айқындаудың тәртiбiн белгiлейдi.</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2. Осы Қағидаларда пайдаланылатын негiзгi терминдер мен ұғымдар:</w:t>
      </w:r>
      <w:r>
        <w:br/>
      </w:r>
      <w:r>
        <w:rPr>
          <w:rFonts w:ascii="Times New Roman"/>
          <w:b w:val="false"/>
          <w:i w:val="false"/>
          <w:color w:val="000000"/>
          <w:sz w:val="28"/>
        </w:rPr>
        <w:t>
</w:t>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
      2) арнайы комиссия – өмiрлiк қиын жағдайдың туындауына байланысты әлеуметтiк көмек көрсетуге үмiткер адамның (отбасының) өтiнiшiн қарау бойынша Сәтбаев қаласы әкiмiнiң шешiмiмен құрылатын комиссия;</w:t>
      </w:r>
      <w:r>
        <w:br/>
      </w:r>
      <w:r>
        <w:rPr>
          <w:rFonts w:ascii="Times New Roman"/>
          <w:b w:val="false"/>
          <w:i w:val="false"/>
          <w:color w:val="000000"/>
          <w:sz w:val="28"/>
        </w:rPr>
        <w:t>
</w:t>
      </w:r>
      <w:r>
        <w:rPr>
          <w:rFonts w:ascii="Times New Roman"/>
          <w:b w:val="false"/>
          <w:i w:val="false"/>
          <w:color w:val="000000"/>
          <w:sz w:val="28"/>
        </w:rPr>
        <w:t xml:space="preserve">
      3) ең төмен күнкөрiс деңгейi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 </w:t>
      </w:r>
      <w:r>
        <w:br/>
      </w:r>
      <w:r>
        <w:rPr>
          <w:rFonts w:ascii="Times New Roman"/>
          <w:b w:val="false"/>
          <w:i w:val="false"/>
          <w:color w:val="000000"/>
          <w:sz w:val="28"/>
        </w:rPr>
        <w:t>
</w:t>
      </w:r>
      <w:r>
        <w:rPr>
          <w:rFonts w:ascii="Times New Roman"/>
          <w:b w:val="false"/>
          <w:i w:val="false"/>
          <w:color w:val="000000"/>
          <w:sz w:val="28"/>
        </w:rPr>
        <w:t>
      4) мереке күндерi – Қазақстан Республикасының ұлттық және мемлекеттiк мереке күндерi;</w:t>
      </w:r>
      <w:r>
        <w:br/>
      </w:r>
      <w:r>
        <w:rPr>
          <w:rFonts w:ascii="Times New Roman"/>
          <w:b w:val="false"/>
          <w:i w:val="false"/>
          <w:color w:val="000000"/>
          <w:sz w:val="28"/>
        </w:rPr>
        <w:t>
</w:t>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әрбiр мүшесiне келетiн үлесi;</w:t>
      </w:r>
      <w:r>
        <w:br/>
      </w:r>
      <w:r>
        <w:rPr>
          <w:rFonts w:ascii="Times New Roman"/>
          <w:b w:val="false"/>
          <w:i w:val="false"/>
          <w:color w:val="000000"/>
          <w:sz w:val="28"/>
        </w:rPr>
        <w:t>
</w:t>
      </w:r>
      <w:r>
        <w:rPr>
          <w:rFonts w:ascii="Times New Roman"/>
          <w:b w:val="false"/>
          <w:i w:val="false"/>
          <w:color w:val="000000"/>
          <w:sz w:val="28"/>
        </w:rPr>
        <w:t>
      6) өмiрлiк қиын жағдай – азаматтың тыныс-тiршiлiгiн объективтi түрде бұзатын, ол оны өз бетiнше еңсере алмайтын ахуал;</w:t>
      </w:r>
      <w:r>
        <w:br/>
      </w:r>
      <w:r>
        <w:rPr>
          <w:rFonts w:ascii="Times New Roman"/>
          <w:b w:val="false"/>
          <w:i w:val="false"/>
          <w:color w:val="000000"/>
          <w:sz w:val="28"/>
        </w:rPr>
        <w:t>
</w:t>
      </w:r>
      <w:r>
        <w:rPr>
          <w:rFonts w:ascii="Times New Roman"/>
          <w:b w:val="false"/>
          <w:i w:val="false"/>
          <w:color w:val="000000"/>
          <w:sz w:val="28"/>
        </w:rPr>
        <w:t>
      7) уәкiлеттi орган – "Сәтбаев қаласының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8) уәкiлеттi ұйым – "Қазақстан Республикасы Еңбек және халықты әлеуметтiк қорғау министрлiгiнiң Зейнетақы төлеу жөнiндегi мемлекеттiк орталығы" республикалық мемлекеттiк қазыналық кәсiпорны;</w:t>
      </w:r>
      <w:r>
        <w:br/>
      </w:r>
      <w:r>
        <w:rPr>
          <w:rFonts w:ascii="Times New Roman"/>
          <w:b w:val="false"/>
          <w:i w:val="false"/>
          <w:color w:val="000000"/>
          <w:sz w:val="28"/>
        </w:rPr>
        <w:t>
</w:t>
      </w:r>
      <w:r>
        <w:rPr>
          <w:rFonts w:ascii="Times New Roman"/>
          <w:b w:val="false"/>
          <w:i w:val="false"/>
          <w:color w:val="000000"/>
          <w:sz w:val="28"/>
        </w:rPr>
        <w:t>
      9)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Сәтбаев қаласы әкімiнiң шешiмiмен құрылатын комиссия;</w:t>
      </w:r>
      <w:r>
        <w:br/>
      </w:r>
      <w:r>
        <w:rPr>
          <w:rFonts w:ascii="Times New Roman"/>
          <w:b w:val="false"/>
          <w:i w:val="false"/>
          <w:color w:val="000000"/>
          <w:sz w:val="28"/>
        </w:rPr>
        <w:t>
</w:t>
      </w:r>
      <w:r>
        <w:rPr>
          <w:rFonts w:ascii="Times New Roman"/>
          <w:b w:val="false"/>
          <w:i w:val="false"/>
          <w:color w:val="000000"/>
          <w:sz w:val="28"/>
        </w:rPr>
        <w:t>
      10) шектi мөлшер – әлеуметтiк көмектiң бекiтiлген ең жоғары мөлшерi.</w:t>
      </w:r>
      <w:r>
        <w:br/>
      </w:r>
      <w:r>
        <w:rPr>
          <w:rFonts w:ascii="Times New Roman"/>
          <w:b w:val="false"/>
          <w:i w:val="false"/>
          <w:color w:val="000000"/>
          <w:sz w:val="28"/>
        </w:rPr>
        <w:t>
</w:t>
      </w:r>
      <w:r>
        <w:rPr>
          <w:rFonts w:ascii="Times New Roman"/>
          <w:b w:val="false"/>
          <w:i w:val="false"/>
          <w:color w:val="000000"/>
          <w:sz w:val="28"/>
        </w:rPr>
        <w:t>
      3. Осы Қағидалардың мақсаттары үшiн әлеуметтiк көмек ретiнде жергілікті атқарушы органмен (бұдан әрі –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түсiнiледi.</w:t>
      </w:r>
      <w:r>
        <w:br/>
      </w:r>
      <w:r>
        <w:rPr>
          <w:rFonts w:ascii="Times New Roman"/>
          <w:b w:val="false"/>
          <w:i w:val="false"/>
          <w:color w:val="000000"/>
          <w:sz w:val="28"/>
        </w:rPr>
        <w:t>
</w:t>
      </w:r>
      <w:r>
        <w:rPr>
          <w:rFonts w:ascii="Times New Roman"/>
          <w:b w:val="false"/>
          <w:i w:val="false"/>
          <w:color w:val="000000"/>
          <w:sz w:val="28"/>
        </w:rPr>
        <w:t>
      4.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Қазақстан Республикасы Заңының </w:t>
      </w:r>
      <w:r>
        <w:rPr>
          <w:rFonts w:ascii="Times New Roman"/>
          <w:b w:val="false"/>
          <w:i w:val="false"/>
          <w:color w:val="000000"/>
          <w:sz w:val="28"/>
        </w:rPr>
        <w:t>20 бабында</w:t>
      </w:r>
      <w:r>
        <w:rPr>
          <w:rFonts w:ascii="Times New Roman"/>
          <w:b w:val="false"/>
          <w:i w:val="false"/>
          <w:color w:val="000000"/>
          <w:sz w:val="28"/>
        </w:rPr>
        <w:t xml:space="preserve"> және "Қазақстан Республикасында мүгедектердi әлеуметтiк қорғау туралы" 2005 жылғы 13 сәуiрдегi Қазақстан Республикасы Заңының </w:t>
      </w:r>
      <w:r>
        <w:rPr>
          <w:rFonts w:ascii="Times New Roman"/>
          <w:b w:val="false"/>
          <w:i w:val="false"/>
          <w:color w:val="000000"/>
          <w:sz w:val="28"/>
        </w:rPr>
        <w:t>16 бабында</w:t>
      </w:r>
      <w:r>
        <w:rPr>
          <w:rFonts w:ascii="Times New Roman"/>
          <w:b w:val="false"/>
          <w:i w:val="false"/>
          <w:color w:val="000000"/>
          <w:sz w:val="28"/>
        </w:rPr>
        <w:t xml:space="preserve"> көрсетiлген адамдарға әлеуметтiк көмек осы Қағидаларда көзделген тәртiппен көрсетiледi.</w:t>
      </w:r>
      <w:r>
        <w:br/>
      </w:r>
      <w:r>
        <w:rPr>
          <w:rFonts w:ascii="Times New Roman"/>
          <w:b w:val="false"/>
          <w:i w:val="false"/>
          <w:color w:val="000000"/>
          <w:sz w:val="28"/>
        </w:rPr>
        <w:t>
</w:t>
      </w: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
      6. Әлеуметтік көмек көрсету үшін атаулы күндер мен мереке күндерінің тізбесі:</w:t>
      </w:r>
      <w:r>
        <w:br/>
      </w:r>
      <w:r>
        <w:rPr>
          <w:rFonts w:ascii="Times New Roman"/>
          <w:b w:val="false"/>
          <w:i w:val="false"/>
          <w:color w:val="000000"/>
          <w:sz w:val="28"/>
        </w:rPr>
        <w:t>
</w:t>
      </w:r>
      <w:r>
        <w:rPr>
          <w:rFonts w:ascii="Times New Roman"/>
          <w:b w:val="false"/>
          <w:i w:val="false"/>
          <w:color w:val="000000"/>
          <w:sz w:val="28"/>
        </w:rPr>
        <w:t>
      1) 1 – 2 қаңтар – Жаңа жыл;</w:t>
      </w:r>
      <w:r>
        <w:br/>
      </w:r>
      <w:r>
        <w:rPr>
          <w:rFonts w:ascii="Times New Roman"/>
          <w:b w:val="false"/>
          <w:i w:val="false"/>
          <w:color w:val="000000"/>
          <w:sz w:val="28"/>
        </w:rPr>
        <w:t>
</w:t>
      </w:r>
      <w:r>
        <w:rPr>
          <w:rFonts w:ascii="Times New Roman"/>
          <w:b w:val="false"/>
          <w:i w:val="false"/>
          <w:color w:val="000000"/>
          <w:sz w:val="28"/>
        </w:rPr>
        <w:t>
      2) 15 ақпан – Кеңес әскерлерінің Ауғанстаннан шығарылған күні;</w:t>
      </w:r>
      <w:r>
        <w:br/>
      </w:r>
      <w:r>
        <w:rPr>
          <w:rFonts w:ascii="Times New Roman"/>
          <w:b w:val="false"/>
          <w:i w:val="false"/>
          <w:color w:val="000000"/>
          <w:sz w:val="28"/>
        </w:rPr>
        <w:t>
</w:t>
      </w:r>
      <w:r>
        <w:rPr>
          <w:rFonts w:ascii="Times New Roman"/>
          <w:b w:val="false"/>
          <w:i w:val="false"/>
          <w:color w:val="000000"/>
          <w:sz w:val="28"/>
        </w:rPr>
        <w:t>
      3) 21 – 23 наурыз – Наурыз мейрамы;</w:t>
      </w:r>
      <w:r>
        <w:br/>
      </w:r>
      <w:r>
        <w:rPr>
          <w:rFonts w:ascii="Times New Roman"/>
          <w:b w:val="false"/>
          <w:i w:val="false"/>
          <w:color w:val="000000"/>
          <w:sz w:val="28"/>
        </w:rPr>
        <w:t>
</w:t>
      </w:r>
      <w:r>
        <w:rPr>
          <w:rFonts w:ascii="Times New Roman"/>
          <w:b w:val="false"/>
          <w:i w:val="false"/>
          <w:color w:val="000000"/>
          <w:sz w:val="28"/>
        </w:rPr>
        <w:t>
      4) 26 сәуір – Чернобыль атом электр станциясындағы апатты жоюға қатысушыларды еске алу күні;</w:t>
      </w:r>
      <w:r>
        <w:br/>
      </w:r>
      <w:r>
        <w:rPr>
          <w:rFonts w:ascii="Times New Roman"/>
          <w:b w:val="false"/>
          <w:i w:val="false"/>
          <w:color w:val="000000"/>
          <w:sz w:val="28"/>
        </w:rPr>
        <w:t>
</w:t>
      </w:r>
      <w:r>
        <w:rPr>
          <w:rFonts w:ascii="Times New Roman"/>
          <w:b w:val="false"/>
          <w:i w:val="false"/>
          <w:color w:val="000000"/>
          <w:sz w:val="28"/>
        </w:rPr>
        <w:t>
      5) 9 мамыр – Жеңіс күні;</w:t>
      </w:r>
      <w:r>
        <w:br/>
      </w:r>
      <w:r>
        <w:rPr>
          <w:rFonts w:ascii="Times New Roman"/>
          <w:b w:val="false"/>
          <w:i w:val="false"/>
          <w:color w:val="000000"/>
          <w:sz w:val="28"/>
        </w:rPr>
        <w:t>
</w:t>
      </w:r>
      <w:r>
        <w:rPr>
          <w:rFonts w:ascii="Times New Roman"/>
          <w:b w:val="false"/>
          <w:i w:val="false"/>
          <w:color w:val="000000"/>
          <w:sz w:val="28"/>
        </w:rPr>
        <w:t>
      6) 31 мамыр – Саяси қуғын-сүргін және ашаршылық құрбандарын еске алу күні;</w:t>
      </w:r>
      <w:r>
        <w:br/>
      </w:r>
      <w:r>
        <w:rPr>
          <w:rFonts w:ascii="Times New Roman"/>
          <w:b w:val="false"/>
          <w:i w:val="false"/>
          <w:color w:val="000000"/>
          <w:sz w:val="28"/>
        </w:rPr>
        <w:t>
</w:t>
      </w:r>
      <w:r>
        <w:rPr>
          <w:rFonts w:ascii="Times New Roman"/>
          <w:b w:val="false"/>
          <w:i w:val="false"/>
          <w:color w:val="000000"/>
          <w:sz w:val="28"/>
        </w:rPr>
        <w:t>
      7) 1 маусым – Балаларды қорғау күні;</w:t>
      </w:r>
      <w:r>
        <w:br/>
      </w:r>
      <w:r>
        <w:rPr>
          <w:rFonts w:ascii="Times New Roman"/>
          <w:b w:val="false"/>
          <w:i w:val="false"/>
          <w:color w:val="000000"/>
          <w:sz w:val="28"/>
        </w:rPr>
        <w:t>
</w:t>
      </w:r>
      <w:r>
        <w:rPr>
          <w:rFonts w:ascii="Times New Roman"/>
          <w:b w:val="false"/>
          <w:i w:val="false"/>
          <w:color w:val="000000"/>
          <w:sz w:val="28"/>
        </w:rPr>
        <w:t>
      8) 1 қазан – Қарттар күні;</w:t>
      </w:r>
      <w:r>
        <w:br/>
      </w:r>
      <w:r>
        <w:rPr>
          <w:rFonts w:ascii="Times New Roman"/>
          <w:b w:val="false"/>
          <w:i w:val="false"/>
          <w:color w:val="000000"/>
          <w:sz w:val="28"/>
        </w:rPr>
        <w:t>
</w:t>
      </w:r>
      <w:r>
        <w:rPr>
          <w:rFonts w:ascii="Times New Roman"/>
          <w:b w:val="false"/>
          <w:i w:val="false"/>
          <w:color w:val="000000"/>
          <w:sz w:val="28"/>
        </w:rPr>
        <w:t>
      9) Мүгедектер күні (қазан айының екінші жексенбісі);</w:t>
      </w:r>
      <w:r>
        <w:br/>
      </w:r>
      <w:r>
        <w:rPr>
          <w:rFonts w:ascii="Times New Roman"/>
          <w:b w:val="false"/>
          <w:i w:val="false"/>
          <w:color w:val="000000"/>
          <w:sz w:val="28"/>
        </w:rPr>
        <w:t>
</w:t>
      </w:r>
      <w:r>
        <w:rPr>
          <w:rFonts w:ascii="Times New Roman"/>
          <w:b w:val="false"/>
          <w:i w:val="false"/>
          <w:color w:val="000000"/>
          <w:sz w:val="28"/>
        </w:rPr>
        <w:t>
      10) 1 желтоқсан – Қазақстан Республикасының Тұңғыш Президенті күні;</w:t>
      </w:r>
      <w:r>
        <w:br/>
      </w:r>
      <w:r>
        <w:rPr>
          <w:rFonts w:ascii="Times New Roman"/>
          <w:b w:val="false"/>
          <w:i w:val="false"/>
          <w:color w:val="000000"/>
          <w:sz w:val="28"/>
        </w:rPr>
        <w:t>
</w:t>
      </w:r>
      <w:r>
        <w:rPr>
          <w:rFonts w:ascii="Times New Roman"/>
          <w:b w:val="false"/>
          <w:i w:val="false"/>
          <w:color w:val="000000"/>
          <w:sz w:val="28"/>
        </w:rPr>
        <w:t>
      11) 16 желтоқсан – Қазақстан Республикасының Тәуелсіздік күні.</w:t>
      </w:r>
      <w:r>
        <w:br/>
      </w:r>
      <w:r>
        <w:rPr>
          <w:rFonts w:ascii="Times New Roman"/>
          <w:b w:val="false"/>
          <w:i w:val="false"/>
          <w:color w:val="000000"/>
          <w:sz w:val="28"/>
        </w:rPr>
        <w:t>
</w:t>
      </w:r>
      <w:r>
        <w:rPr>
          <w:rFonts w:ascii="Times New Roman"/>
          <w:b w:val="false"/>
          <w:i w:val="false"/>
          <w:color w:val="000000"/>
          <w:sz w:val="28"/>
        </w:rPr>
        <w:t>
      7. Учаскелiк және арнайы комиссиялар өз қызметiн облыстың ЖАО бекiтетiн ережелердiң негiзiнде жүзеге асырады.</w:t>
      </w:r>
    </w:p>
    <w:bookmarkEnd w:id="5"/>
    <w:bookmarkStart w:name="z39" w:id="6"/>
    <w:p>
      <w:pPr>
        <w:spacing w:after="0"/>
        <w:ind w:left="0"/>
        <w:jc w:val="left"/>
      </w:pPr>
      <w:r>
        <w:rPr>
          <w:rFonts w:ascii="Times New Roman"/>
          <w:b/>
          <w:i w:val="false"/>
          <w:color w:val="000000"/>
        </w:rPr>
        <w:t xml:space="preserve"> 
2. Әлеуметтiк көмек алушылар санаттарының тiзбесiн айқындау және әлеуметтiк көмектiң мөлшерлерiн белгiлеу тәртiбi</w:t>
      </w:r>
    </w:p>
    <w:bookmarkEnd w:id="6"/>
    <w:bookmarkStart w:name="z40" w:id="7"/>
    <w:p>
      <w:pPr>
        <w:spacing w:after="0"/>
        <w:ind w:left="0"/>
        <w:jc w:val="both"/>
      </w:pPr>
      <w:r>
        <w:rPr>
          <w:rFonts w:ascii="Times New Roman"/>
          <w:b w:val="false"/>
          <w:i w:val="false"/>
          <w:color w:val="000000"/>
          <w:sz w:val="28"/>
        </w:rPr>
        <w:t>
      8. Әлеуметтік көмек алушылар санаттарының тізбесі:</w:t>
      </w:r>
      <w:r>
        <w:br/>
      </w:r>
      <w:r>
        <w:rPr>
          <w:rFonts w:ascii="Times New Roman"/>
          <w:b w:val="false"/>
          <w:i w:val="false"/>
          <w:color w:val="000000"/>
          <w:sz w:val="28"/>
        </w:rPr>
        <w:t>
</w:t>
      </w:r>
      <w:r>
        <w:rPr>
          <w:rFonts w:ascii="Times New Roman"/>
          <w:b w:val="false"/>
          <w:i w:val="false"/>
          <w:color w:val="000000"/>
          <w:sz w:val="28"/>
        </w:rPr>
        <w:t>
      1) Ұлы Отан соғысына қатысушылар:</w:t>
      </w:r>
      <w:r>
        <w:br/>
      </w:r>
      <w:r>
        <w:rPr>
          <w:rFonts w:ascii="Times New Roman"/>
          <w:b w:val="false"/>
          <w:i w:val="false"/>
          <w:color w:val="000000"/>
          <w:sz w:val="28"/>
        </w:rPr>
        <w:t>
      бiрiншi дүниежүзiлiк, азамат және Ұлы Отан соғыстары кезеңiнде, сондай-ақ бұрынғы Кеңестік Социалистік Республикалар (бұдан әрі – КСР) Одағын қорғау жөнiндегi басқа да ұрыс операциялары кезiнде майдандағы армия флот құрамына кiрген бөлiмдерде, штабтар мен мекемелерде қызмет еткен әскери қызметшiлер, азамат және Ұлы Отан соғыстарының партизандары мен астыртын күрес жүргiзушiлерi;</w:t>
      </w:r>
      <w:r>
        <w:br/>
      </w:r>
      <w:r>
        <w:rPr>
          <w:rFonts w:ascii="Times New Roman"/>
          <w:b w:val="false"/>
          <w:i w:val="false"/>
          <w:color w:val="000000"/>
          <w:sz w:val="28"/>
        </w:rPr>
        <w:t>
</w:t>
      </w:r>
      <w:r>
        <w:rPr>
          <w:rFonts w:ascii="Times New Roman"/>
          <w:b w:val="false"/>
          <w:i w:val="false"/>
          <w:color w:val="000000"/>
          <w:sz w:val="28"/>
        </w:rPr>
        <w:t>
      2) Ұлы Отан соғысына қатысушыларға теңестiрiлген адамдар:</w:t>
      </w:r>
      <w:r>
        <w:br/>
      </w: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w:t>
      </w:r>
      <w:r>
        <w:br/>
      </w: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r>
        <w:br/>
      </w: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r>
        <w:br/>
      </w: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r>
        <w:br/>
      </w: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w:t>
      </w:r>
      <w:r>
        <w:br/>
      </w: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r>
        <w:br/>
      </w: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r>
        <w:br/>
      </w:r>
      <w:r>
        <w:rPr>
          <w:rFonts w:ascii="Times New Roman"/>
          <w:b w:val="false"/>
          <w:i w:val="false"/>
          <w:color w:val="000000"/>
          <w:sz w:val="28"/>
        </w:rPr>
        <w:t>
      басқа мемлекеттердің аумақтарындағы ұрыс қимылдарына қатысушылар, атап айтқанда:</w:t>
      </w:r>
      <w:r>
        <w:br/>
      </w: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8"/>
        </w:rPr>
        <w:t>
      1986 – 1987 жылдары Чернобыль атом электр станциясындағы (бұдан әрі – АЭС)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8"/>
        </w:rPr>
        <w:t>
</w:t>
      </w:r>
      <w:r>
        <w:rPr>
          <w:rFonts w:ascii="Times New Roman"/>
          <w:b w:val="false"/>
          <w:i w:val="false"/>
          <w:color w:val="000000"/>
          <w:sz w:val="28"/>
        </w:rPr>
        <w:t>
      3) Ұлы Отан соғысының мүгедектері:</w:t>
      </w:r>
      <w:r>
        <w:br/>
      </w:r>
      <w:r>
        <w:rPr>
          <w:rFonts w:ascii="Times New Roman"/>
          <w:b w:val="false"/>
          <w:i w:val="false"/>
          <w:color w:val="000000"/>
          <w:sz w:val="28"/>
        </w:rPr>
        <w:t>
      бiрiншi дүниежүзiлiк, азамат және Ұлы Отан соғыстарында майдандағы армия мен флоттың әскери қызметшiлерi, партизандар мен астыртын күрес жүргiзушiлер қатарында болған адамдар, сондай-ақ бiрiншi дүниежүзiлiк, азамат және Ұлы Отан соғыстары кезiнде майданда, ұрыс қимылдары жүргiзiлген аудандарда, майдан маңындағы темiр жол учаскелерiнде, қорғаныс шептерiн, әскери-теңiз базалары мен аэродромдар салу кезiнде жаралануы, контузия алуы, зақымдануы немесе ауруға шалдығуы салдарынан мүгедек болған әрi зейнетақымен қамсыздандырылуы жағынан әскери қызметшiлерге теңестiрiлген жұмысшылар мен қызметшiлер;</w:t>
      </w:r>
      <w:r>
        <w:br/>
      </w:r>
      <w:r>
        <w:rPr>
          <w:rFonts w:ascii="Times New Roman"/>
          <w:b w:val="false"/>
          <w:i w:val="false"/>
          <w:color w:val="000000"/>
          <w:sz w:val="28"/>
        </w:rPr>
        <w:t>
</w:t>
      </w:r>
      <w:r>
        <w:rPr>
          <w:rFonts w:ascii="Times New Roman"/>
          <w:b w:val="false"/>
          <w:i w:val="false"/>
          <w:color w:val="000000"/>
          <w:sz w:val="28"/>
        </w:rPr>
        <w:t>
      4) Ұлы Отан соғысының мүгедектерiне теңестiрiлген адамдар:</w:t>
      </w:r>
      <w:r>
        <w:br/>
      </w: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r>
        <w:br/>
      </w: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r>
        <w:br/>
      </w:r>
      <w:r>
        <w:rPr>
          <w:rFonts w:ascii="Times New Roman"/>
          <w:b w:val="false"/>
          <w:i w:val="false"/>
          <w:color w:val="000000"/>
          <w:sz w:val="28"/>
        </w:rPr>
        <w:t>
      1944 жылдың 1 қаңтарынан 1951 жылдың 31 желтоқсанына дейiнгi кезеңде Украин КСР-ы, Беларусь КСР-ы, Литва КСР-ы, Латыш КСР-ы, Эстон КСР-ы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w:t>
      </w:r>
      <w:r>
        <w:br/>
      </w:r>
      <w:r>
        <w:rPr>
          <w:rFonts w:ascii="Times New Roman"/>
          <w:b w:val="false"/>
          <w:i w:val="false"/>
          <w:color w:val="000000"/>
          <w:sz w:val="28"/>
        </w:rPr>
        <w:t>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r>
        <w:br/>
      </w:r>
      <w:r>
        <w:rPr>
          <w:rFonts w:ascii="Times New Roman"/>
          <w:b w:val="false"/>
          <w:i w:val="false"/>
          <w:color w:val="000000"/>
          <w:sz w:val="28"/>
        </w:rPr>
        <w:t>
      Чернобыль АЭС-індегі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r>
        <w:br/>
      </w:r>
      <w:r>
        <w:rPr>
          <w:rFonts w:ascii="Times New Roman"/>
          <w:b w:val="false"/>
          <w:i w:val="false"/>
          <w:color w:val="000000"/>
          <w:sz w:val="28"/>
        </w:rPr>
        <w:t>
</w:t>
      </w:r>
      <w:r>
        <w:rPr>
          <w:rFonts w:ascii="Times New Roman"/>
          <w:b w:val="false"/>
          <w:i w:val="false"/>
          <w:color w:val="000000"/>
          <w:sz w:val="28"/>
        </w:rPr>
        <w:t>
      5) соғысқа қатысушыларға теңестiрiлген адамдардың басқа да санаттары:</w:t>
      </w:r>
      <w:r>
        <w:br/>
      </w:r>
      <w:r>
        <w:rPr>
          <w:rFonts w:ascii="Times New Roman"/>
          <w:b w:val="false"/>
          <w:i w:val="false"/>
          <w:color w:val="000000"/>
          <w:sz w:val="28"/>
        </w:rPr>
        <w:t>
      қаза тапқан әскери қызметшілердің отбасылары, атап айтқанда:</w:t>
      </w:r>
      <w:r>
        <w:br/>
      </w:r>
      <w:r>
        <w:rPr>
          <w:rFonts w:ascii="Times New Roman"/>
          <w:b w:val="false"/>
          <w:i w:val="false"/>
          <w:color w:val="000000"/>
          <w:sz w:val="28"/>
        </w:rPr>
        <w:t>
      бұрынғы КСР Одағын қорғау кезiнде, әскери қызметтiң басқа да мiндеттерiн (қызмет мiндеттерiн) атқару кезiнде жаралану, контузия алу немесе зақымдану нәтижесiнде қаза тапқан (хабар-ошарсыз кеткен) немесе майданда болуына байланысты ауруға шалдығу салдарынан қайтыс болған әскери қызметшiлердiң, партизандардың, астыртын күрес жүргiзгендердiң, Қағидалардың осы 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адамдардың отбасы;</w:t>
      </w:r>
      <w:r>
        <w:br/>
      </w:r>
      <w:r>
        <w:rPr>
          <w:rFonts w:ascii="Times New Roman"/>
          <w:b w:val="false"/>
          <w:i w:val="false"/>
          <w:color w:val="000000"/>
          <w:sz w:val="28"/>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r>
        <w:br/>
      </w:r>
      <w:r>
        <w:rPr>
          <w:rFonts w:ascii="Times New Roman"/>
          <w:b w:val="false"/>
          <w:i w:val="false"/>
          <w:color w:val="000000"/>
          <w:sz w:val="28"/>
        </w:rPr>
        <w:t>
      бұрынғы КСР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w:t>
      </w:r>
      <w:r>
        <w:br/>
      </w: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r>
        <w:br/>
      </w: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w:t>
      </w:r>
      <w:r>
        <w:br/>
      </w: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w:t>
      </w:r>
      <w:r>
        <w:br/>
      </w:r>
      <w:r>
        <w:rPr>
          <w:rFonts w:ascii="Times New Roman"/>
          <w:b w:val="false"/>
          <w:i w:val="false"/>
          <w:color w:val="000000"/>
          <w:sz w:val="28"/>
        </w:rPr>
        <w:t>
      Чернобыль АЭС-iндегi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w:t>
      </w:r>
      <w:r>
        <w:br/>
      </w:r>
      <w:r>
        <w:rPr>
          <w:rFonts w:ascii="Times New Roman"/>
          <w:b w:val="false"/>
          <w:i w:val="false"/>
          <w:color w:val="000000"/>
          <w:sz w:val="28"/>
        </w:rPr>
        <w:t>
      қаза тапқан (хабар-ошарсыз кеткен, қайтыс болған) адамның асыраушысынан айырылуына байланысты мемлекеттiк әлеуметтiк жәрдемақы төленетiн балалары мен асырауындағы басқа да жандар;</w:t>
      </w:r>
      <w:r>
        <w:br/>
      </w:r>
      <w:r>
        <w:rPr>
          <w:rFonts w:ascii="Times New Roman"/>
          <w:b w:val="false"/>
          <w:i w:val="false"/>
          <w:color w:val="000000"/>
          <w:sz w:val="28"/>
        </w:rPr>
        <w:t>
      қайталап некеге отырмаған ата-ана, зайып (жұбай);</w:t>
      </w:r>
      <w:r>
        <w:br/>
      </w:r>
      <w:r>
        <w:rPr>
          <w:rFonts w:ascii="Times New Roman"/>
          <w:b w:val="false"/>
          <w:i w:val="false"/>
          <w:color w:val="000000"/>
          <w:sz w:val="28"/>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r>
        <w:br/>
      </w: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 сондай-ақ 1988 – 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r>
        <w:br/>
      </w:r>
      <w:r>
        <w:rPr>
          <w:rFonts w:ascii="Times New Roman"/>
          <w:b w:val="false"/>
          <w:i w:val="false"/>
          <w:color w:val="000000"/>
          <w:sz w:val="28"/>
        </w:rPr>
        <w:t>
      1979 жылдың 1 желтоқсаны мен 1989 жылдың желтоқсаны аралығында Ауғанстанға және ұрыс қимылдары жүрiп жатқан басқа да мемлекеттерге жұмысқа жiберiлген жұмысшылар мен қызметшiлер;</w:t>
      </w:r>
      <w:r>
        <w:br/>
      </w:r>
      <w:r>
        <w:rPr>
          <w:rFonts w:ascii="Times New Roman"/>
          <w:b w:val="false"/>
          <w:i w:val="false"/>
          <w:color w:val="000000"/>
          <w:sz w:val="28"/>
        </w:rPr>
        <w:t>
      бұрынғы КСР Одағы Мемлекет қауiпсiздiгi комитетiнiң Ауғанстанда уақытша, болған және совет әскерлерiнiң шектелген құрамына енбеген жұмысшылары мен қызметшiлерi;</w:t>
      </w:r>
      <w:r>
        <w:br/>
      </w:r>
      <w:r>
        <w:rPr>
          <w:rFonts w:ascii="Times New Roman"/>
          <w:b w:val="false"/>
          <w:i w:val="false"/>
          <w:color w:val="000000"/>
          <w:sz w:val="28"/>
        </w:rPr>
        <w:t>
</w:t>
      </w:r>
      <w:r>
        <w:rPr>
          <w:rFonts w:ascii="Times New Roman"/>
          <w:b w:val="false"/>
          <w:i w:val="false"/>
          <w:color w:val="000000"/>
          <w:sz w:val="28"/>
        </w:rPr>
        <w:t>
      6) Ұлы Отан соғысы жылдарында кемінде алты ай жұмыс істеген (әскери қызмет өткерген) адамдар;</w:t>
      </w:r>
      <w:r>
        <w:br/>
      </w:r>
      <w:r>
        <w:rPr>
          <w:rFonts w:ascii="Times New Roman"/>
          <w:b w:val="false"/>
          <w:i w:val="false"/>
          <w:color w:val="000000"/>
          <w:sz w:val="28"/>
        </w:rPr>
        <w:t>
</w:t>
      </w:r>
      <w:r>
        <w:rPr>
          <w:rFonts w:ascii="Times New Roman"/>
          <w:b w:val="false"/>
          <w:i w:val="false"/>
          <w:color w:val="000000"/>
          <w:sz w:val="28"/>
        </w:rPr>
        <w:t>
      7) 18 жасқа толмаған мүгедек балалар, ата-анасының қамқорлығынсыз қалған балалар;</w:t>
      </w:r>
      <w:r>
        <w:br/>
      </w:r>
      <w:r>
        <w:rPr>
          <w:rFonts w:ascii="Times New Roman"/>
          <w:b w:val="false"/>
          <w:i w:val="false"/>
          <w:color w:val="000000"/>
          <w:sz w:val="28"/>
        </w:rPr>
        <w:t>
</w:t>
      </w:r>
      <w:r>
        <w:rPr>
          <w:rFonts w:ascii="Times New Roman"/>
          <w:b w:val="false"/>
          <w:i w:val="false"/>
          <w:color w:val="000000"/>
          <w:sz w:val="28"/>
        </w:rPr>
        <w:t>
      8) жетпіс бес және одан жоғары жастағы зейнеткерлер;</w:t>
      </w:r>
      <w:r>
        <w:br/>
      </w:r>
      <w:r>
        <w:rPr>
          <w:rFonts w:ascii="Times New Roman"/>
          <w:b w:val="false"/>
          <w:i w:val="false"/>
          <w:color w:val="000000"/>
          <w:sz w:val="28"/>
        </w:rPr>
        <w:t>
</w:t>
      </w:r>
      <w:r>
        <w:rPr>
          <w:rFonts w:ascii="Times New Roman"/>
          <w:b w:val="false"/>
          <w:i w:val="false"/>
          <w:color w:val="000000"/>
          <w:sz w:val="28"/>
        </w:rPr>
        <w:t>
      9) 1 және 2 топтағы мүгедектер;</w:t>
      </w:r>
      <w:r>
        <w:br/>
      </w:r>
      <w:r>
        <w:rPr>
          <w:rFonts w:ascii="Times New Roman"/>
          <w:b w:val="false"/>
          <w:i w:val="false"/>
          <w:color w:val="000000"/>
          <w:sz w:val="28"/>
        </w:rPr>
        <w:t>
</w:t>
      </w:r>
      <w:r>
        <w:rPr>
          <w:rFonts w:ascii="Times New Roman"/>
          <w:b w:val="false"/>
          <w:i w:val="false"/>
          <w:color w:val="000000"/>
          <w:sz w:val="28"/>
        </w:rPr>
        <w:t>
      10) жалғызілікті және жалғыз тұратын зейнеткерлер, зейнетақының ең төмен мөлшерін алатын зейнеткерлер, табысы аз азаматтар.</w:t>
      </w:r>
      <w:r>
        <w:br/>
      </w:r>
      <w:r>
        <w:rPr>
          <w:rFonts w:ascii="Times New Roman"/>
          <w:b w:val="false"/>
          <w:i w:val="false"/>
          <w:color w:val="000000"/>
          <w:sz w:val="28"/>
        </w:rPr>
        <w:t>
</w:t>
      </w:r>
      <w:r>
        <w:rPr>
          <w:rFonts w:ascii="Times New Roman"/>
          <w:b w:val="false"/>
          <w:i w:val="false"/>
          <w:color w:val="000000"/>
          <w:sz w:val="28"/>
        </w:rPr>
        <w:t>
      9. Азаматтарды өмiрлiк қиын жағдай туындаған кезде мұқтаждар санатына жатқызу үшiн мыналар негіздеме болып табылады:</w:t>
      </w:r>
      <w:r>
        <w:br/>
      </w:r>
      <w:r>
        <w:rPr>
          <w:rFonts w:ascii="Times New Roman"/>
          <w:b w:val="false"/>
          <w:i w:val="false"/>
          <w:color w:val="000000"/>
          <w:sz w:val="28"/>
        </w:rPr>
        <w:t>
</w:t>
      </w:r>
      <w:r>
        <w:rPr>
          <w:rFonts w:ascii="Times New Roman"/>
          <w:b w:val="false"/>
          <w:i w:val="false"/>
          <w:color w:val="000000"/>
          <w:sz w:val="28"/>
        </w:rPr>
        <w:t>
      1) табиғи зілзаланың немесе өрттің салдарынан азаматқа (отбасына) немесе оның мүлкіне зиян келтірілсе;</w:t>
      </w:r>
      <w:r>
        <w:br/>
      </w:r>
      <w:r>
        <w:rPr>
          <w:rFonts w:ascii="Times New Roman"/>
          <w:b w:val="false"/>
          <w:i w:val="false"/>
          <w:color w:val="000000"/>
          <w:sz w:val="28"/>
        </w:rPr>
        <w:t>
</w:t>
      </w:r>
      <w:r>
        <w:rPr>
          <w:rFonts w:ascii="Times New Roman"/>
          <w:b w:val="false"/>
          <w:i w:val="false"/>
          <w:color w:val="000000"/>
          <w:sz w:val="28"/>
        </w:rPr>
        <w:t>
      2) әлеуметтік мәні бар ауруының болуы;</w:t>
      </w:r>
      <w:r>
        <w:br/>
      </w:r>
      <w:r>
        <w:rPr>
          <w:rFonts w:ascii="Times New Roman"/>
          <w:b w:val="false"/>
          <w:i w:val="false"/>
          <w:color w:val="000000"/>
          <w:sz w:val="28"/>
        </w:rPr>
        <w:t>
</w:t>
      </w:r>
      <w:r>
        <w:rPr>
          <w:rFonts w:ascii="Times New Roman"/>
          <w:b w:val="false"/>
          <w:i w:val="false"/>
          <w:color w:val="000000"/>
          <w:sz w:val="28"/>
        </w:rPr>
        <w:t>
      3) бес еселік мөлшерден аспайтын жан басына шаққандағы орташа айлық табыстың болуы.</w:t>
      </w:r>
      <w:r>
        <w:br/>
      </w:r>
      <w:r>
        <w:rPr>
          <w:rFonts w:ascii="Times New Roman"/>
          <w:b w:val="false"/>
          <w:i w:val="false"/>
          <w:color w:val="000000"/>
          <w:sz w:val="28"/>
        </w:rPr>
        <w:t>
</w:t>
      </w:r>
      <w:r>
        <w:rPr>
          <w:rFonts w:ascii="Times New Roman"/>
          <w:b w:val="false"/>
          <w:i w:val="false"/>
          <w:color w:val="000000"/>
          <w:sz w:val="28"/>
        </w:rPr>
        <w:t xml:space="preserve">
      10. Әлеуметтiк көмектiң шектi мөлшері – 55 айлық есептік көрсеткіштен көп емес. </w:t>
      </w:r>
      <w:r>
        <w:br/>
      </w:r>
      <w:r>
        <w:rPr>
          <w:rFonts w:ascii="Times New Roman"/>
          <w:b w:val="false"/>
          <w:i w:val="false"/>
          <w:color w:val="000000"/>
          <w:sz w:val="28"/>
        </w:rPr>
        <w:t>
</w:t>
      </w:r>
      <w:r>
        <w:rPr>
          <w:rFonts w:ascii="Times New Roman"/>
          <w:b w:val="false"/>
          <w:i w:val="false"/>
          <w:color w:val="000000"/>
          <w:sz w:val="28"/>
        </w:rPr>
        <w:t xml:space="preserve">
      11. Табиғи зiлзаланың немесе өрттiң салдарынан өмiрлiк қиын жағдай туындаған кезде әлеуметтік көмек үшін өтініш білдіру мерзімі – табиғи зілзаланың немесе өрттің салдарынан өмiрлiк қиын жағдай туындағаннан кейін үш ай ағымында. </w:t>
      </w:r>
      <w:r>
        <w:br/>
      </w:r>
      <w:r>
        <w:rPr>
          <w:rFonts w:ascii="Times New Roman"/>
          <w:b w:val="false"/>
          <w:i w:val="false"/>
          <w:color w:val="000000"/>
          <w:sz w:val="28"/>
        </w:rPr>
        <w:t>
</w:t>
      </w:r>
      <w:r>
        <w:rPr>
          <w:rFonts w:ascii="Times New Roman"/>
          <w:b w:val="false"/>
          <w:i w:val="false"/>
          <w:color w:val="000000"/>
          <w:sz w:val="28"/>
        </w:rPr>
        <w:t>
      12. Алушылардың жекелеген санаттары үшiн атаулы күндер мен мереке күндерiне әлеуметтiк көмектiң мөлшерi облыстың ЖАО келiсiмi бойынша бiрыңғай мөлшерде белгiленеді.</w:t>
      </w:r>
      <w:r>
        <w:br/>
      </w:r>
      <w:r>
        <w:rPr>
          <w:rFonts w:ascii="Times New Roman"/>
          <w:b w:val="false"/>
          <w:i w:val="false"/>
          <w:color w:val="000000"/>
          <w:sz w:val="28"/>
        </w:rPr>
        <w:t>
</w:t>
      </w:r>
      <w:r>
        <w:rPr>
          <w:rFonts w:ascii="Times New Roman"/>
          <w:b w:val="false"/>
          <w:i w:val="false"/>
          <w:color w:val="000000"/>
          <w:sz w:val="28"/>
        </w:rPr>
        <w:t>
      13.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7"/>
    <w:bookmarkStart w:name="z59" w:id="8"/>
    <w:p>
      <w:pPr>
        <w:spacing w:after="0"/>
        <w:ind w:left="0"/>
        <w:jc w:val="left"/>
      </w:pPr>
      <w:r>
        <w:rPr>
          <w:rFonts w:ascii="Times New Roman"/>
          <w:b/>
          <w:i w:val="false"/>
          <w:color w:val="000000"/>
        </w:rPr>
        <w:t xml:space="preserve"> 
3. Әлеуметтiк көмек көрсету тәртiбi</w:t>
      </w:r>
    </w:p>
    <w:bookmarkEnd w:id="8"/>
    <w:bookmarkStart w:name="z60" w:id="9"/>
    <w:p>
      <w:pPr>
        <w:spacing w:after="0"/>
        <w:ind w:left="0"/>
        <w:jc w:val="both"/>
      </w:pPr>
      <w:r>
        <w:rPr>
          <w:rFonts w:ascii="Times New Roman"/>
          <w:b w:val="false"/>
          <w:i w:val="false"/>
          <w:color w:val="000000"/>
          <w:sz w:val="28"/>
        </w:rPr>
        <w:t>
      14. Атаулы күндер мен мереке күндерiне әлеуметтiк көмек алушылардан өтiнiштер талап етiлмей уәкiлеттi ұйымның не өзге де ұйымдардың ұсынымы бойынша ЖАО бекiтетiн тiзiм бойынша көрсетiледi.</w:t>
      </w:r>
      <w:r>
        <w:br/>
      </w:r>
      <w:r>
        <w:rPr>
          <w:rFonts w:ascii="Times New Roman"/>
          <w:b w:val="false"/>
          <w:i w:val="false"/>
          <w:color w:val="000000"/>
          <w:sz w:val="28"/>
        </w:rPr>
        <w:t>
</w:t>
      </w:r>
      <w:r>
        <w:rPr>
          <w:rFonts w:ascii="Times New Roman"/>
          <w:b w:val="false"/>
          <w:i w:val="false"/>
          <w:color w:val="000000"/>
          <w:sz w:val="28"/>
        </w:rPr>
        <w:t>
      15. Өмiрлiк қиын жағдай туындаған кезде әлеуметтiк көмек алу үшiн өтiнiш берушi өзiнiң немесе отбасының атынан уәкiлеттi органға немесе Жезқазған кентінің әкiмiне өтiнiшке қоса мынадай құжаттарды:</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
      2) тұрақты тұрғылықты жерi бойынша тiркелгенiн растайтын құжатты;</w:t>
      </w:r>
      <w:r>
        <w:br/>
      </w:r>
      <w:r>
        <w:rPr>
          <w:rFonts w:ascii="Times New Roman"/>
          <w:b w:val="false"/>
          <w:i w:val="false"/>
          <w:color w:val="000000"/>
          <w:sz w:val="28"/>
        </w:rPr>
        <w:t>
</w:t>
      </w:r>
      <w:r>
        <w:rPr>
          <w:rFonts w:ascii="Times New Roman"/>
          <w:b w:val="false"/>
          <w:i w:val="false"/>
          <w:color w:val="000000"/>
          <w:sz w:val="28"/>
        </w:rPr>
        <w:t>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мәлiметтердi;</w:t>
      </w:r>
      <w:r>
        <w:br/>
      </w:r>
      <w:r>
        <w:rPr>
          <w:rFonts w:ascii="Times New Roman"/>
          <w:b w:val="false"/>
          <w:i w:val="false"/>
          <w:color w:val="000000"/>
          <w:sz w:val="28"/>
        </w:rPr>
        <w:t>
</w:t>
      </w:r>
      <w:r>
        <w:rPr>
          <w:rFonts w:ascii="Times New Roman"/>
          <w:b w:val="false"/>
          <w:i w:val="false"/>
          <w:color w:val="000000"/>
          <w:sz w:val="28"/>
        </w:rPr>
        <w:t>
      4) адамның (отбасы мүшелерiнiң) табыстары туралы мәлiметтердi;</w:t>
      </w:r>
      <w:r>
        <w:br/>
      </w:r>
      <w:r>
        <w:rPr>
          <w:rFonts w:ascii="Times New Roman"/>
          <w:b w:val="false"/>
          <w:i w:val="false"/>
          <w:color w:val="000000"/>
          <w:sz w:val="28"/>
        </w:rPr>
        <w:t>
</w:t>
      </w:r>
      <w:r>
        <w:rPr>
          <w:rFonts w:ascii="Times New Roman"/>
          <w:b w:val="false"/>
          <w:i w:val="false"/>
          <w:color w:val="000000"/>
          <w:sz w:val="28"/>
        </w:rPr>
        <w:t>
      5) өмiрлiк қиын жағдайдың туындағанын растайтын актiнi және/немесе құжатты ұсынады.</w:t>
      </w:r>
      <w:r>
        <w:br/>
      </w:r>
      <w:r>
        <w:rPr>
          <w:rFonts w:ascii="Times New Roman"/>
          <w:b w:val="false"/>
          <w:i w:val="false"/>
          <w:color w:val="000000"/>
          <w:sz w:val="28"/>
        </w:rPr>
        <w:t>
</w:t>
      </w:r>
      <w:r>
        <w:rPr>
          <w:rFonts w:ascii="Times New Roman"/>
          <w:b w:val="false"/>
          <w:i w:val="false"/>
          <w:color w:val="000000"/>
          <w:sz w:val="28"/>
        </w:rPr>
        <w:t>
      16. Құжаттар салыстырып тексеру үшiн түпнұсқаларда және көшiрмелерде ұсынылады, содан кейiн құжаттардың түпнұсқалары өтiнiш берушiге қайтарылады.</w:t>
      </w:r>
      <w:r>
        <w:br/>
      </w:r>
      <w:r>
        <w:rPr>
          <w:rFonts w:ascii="Times New Roman"/>
          <w:b w:val="false"/>
          <w:i w:val="false"/>
          <w:color w:val="000000"/>
          <w:sz w:val="28"/>
        </w:rPr>
        <w:t>
</w:t>
      </w:r>
      <w:r>
        <w:rPr>
          <w:rFonts w:ascii="Times New Roman"/>
          <w:b w:val="false"/>
          <w:i w:val="false"/>
          <w:color w:val="000000"/>
          <w:sz w:val="28"/>
        </w:rPr>
        <w:t>
      17. Өмiрлiк қиын жағдай туындаған кезде әлеуметтiк көмек көрсетуге өтiнiш келiп түскен кезде уәкiлеттi орган немесе Жезқазған кентінің әкiмi бiр жұмыс күнi iшiнде өтiнiш берушiнiң құжаттарын адамның (отбасының) материалдық жағдайына тексеру жүргiзу үшiн учаскелiк комиссияға жiбередi.</w:t>
      </w:r>
      <w:r>
        <w:br/>
      </w:r>
      <w:r>
        <w:rPr>
          <w:rFonts w:ascii="Times New Roman"/>
          <w:b w:val="false"/>
          <w:i w:val="false"/>
          <w:color w:val="000000"/>
          <w:sz w:val="28"/>
        </w:rPr>
        <w:t>
</w:t>
      </w:r>
      <w:r>
        <w:rPr>
          <w:rFonts w:ascii="Times New Roman"/>
          <w:b w:val="false"/>
          <w:i w:val="false"/>
          <w:color w:val="000000"/>
          <w:sz w:val="28"/>
        </w:rPr>
        <w:t>
      18. Учаскелiк комиссия құжаттарды алған күннен бастап екi жұмыс күнi iшiнде өтiнiш берушiнің материалдық жағдайына тексеру жүргiзедi, оның нәтижелерi бойынша осы Қағидаларға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Жезқазған кентінің әкiмiне жiбередi.</w:t>
      </w:r>
      <w:r>
        <w:br/>
      </w:r>
      <w:r>
        <w:rPr>
          <w:rFonts w:ascii="Times New Roman"/>
          <w:b w:val="false"/>
          <w:i w:val="false"/>
          <w:color w:val="000000"/>
          <w:sz w:val="28"/>
        </w:rPr>
        <w:t>
      Жезқазған кентінің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r>
        <w:br/>
      </w:r>
      <w:r>
        <w:rPr>
          <w:rFonts w:ascii="Times New Roman"/>
          <w:b w:val="false"/>
          <w:i w:val="false"/>
          <w:color w:val="000000"/>
          <w:sz w:val="28"/>
        </w:rPr>
        <w:t>
</w:t>
      </w:r>
      <w:r>
        <w:rPr>
          <w:rFonts w:ascii="Times New Roman"/>
          <w:b w:val="false"/>
          <w:i w:val="false"/>
          <w:color w:val="000000"/>
          <w:sz w:val="28"/>
        </w:rPr>
        <w:t>
      19.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w:t>
      </w:r>
      <w:r>
        <w:rPr>
          <w:rFonts w:ascii="Times New Roman"/>
          <w:b w:val="false"/>
          <w:i w:val="false"/>
          <w:color w:val="000000"/>
          <w:sz w:val="28"/>
        </w:rPr>
        <w:t>
      20.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w:t>
      </w:r>
      <w:r>
        <w:rPr>
          <w:rFonts w:ascii="Times New Roman"/>
          <w:b w:val="false"/>
          <w:i w:val="false"/>
          <w:color w:val="000000"/>
          <w:sz w:val="28"/>
        </w:rPr>
        <w:t>
      21. Уәкiлеттi орган учаскелiк комиссиядан немесе Жезқазған кентінің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
      22.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w:t>
      </w:r>
      <w:r>
        <w:rPr>
          <w:rFonts w:ascii="Times New Roman"/>
          <w:b w:val="false"/>
          <w:i w:val="false"/>
          <w:color w:val="000000"/>
          <w:sz w:val="28"/>
        </w:rPr>
        <w:t>
      23.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 тармақтарында</w:t>
      </w:r>
      <w:r>
        <w:rPr>
          <w:rFonts w:ascii="Times New Roman"/>
          <w:b w:val="false"/>
          <w:i w:val="false"/>
          <w:color w:val="000000"/>
          <w:sz w:val="28"/>
        </w:rPr>
        <w:t xml:space="preserve"> көрсетiлген жағдайларда уәкiлеттi орган өтiнiш берушiден немесе Жезқазған кентінің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
      24.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w:t>
      </w:r>
      <w:r>
        <w:rPr>
          <w:rFonts w:ascii="Times New Roman"/>
          <w:b w:val="false"/>
          <w:i w:val="false"/>
          <w:color w:val="000000"/>
          <w:sz w:val="28"/>
        </w:rPr>
        <w:t>
      25. Белгiленген негiздемелердiң бiреуi бойынша әлеуметтiк көмек күнтiзбелiк бiр жыл iшiнде қайта көрсетiлмейдi.</w:t>
      </w:r>
      <w:r>
        <w:br/>
      </w:r>
      <w:r>
        <w:rPr>
          <w:rFonts w:ascii="Times New Roman"/>
          <w:b w:val="false"/>
          <w:i w:val="false"/>
          <w:color w:val="000000"/>
          <w:sz w:val="28"/>
        </w:rPr>
        <w:t>
</w:t>
      </w:r>
      <w:r>
        <w:rPr>
          <w:rFonts w:ascii="Times New Roman"/>
          <w:b w:val="false"/>
          <w:i w:val="false"/>
          <w:color w:val="000000"/>
          <w:sz w:val="28"/>
        </w:rPr>
        <w:t>
      26. Әлеуметтiк көмек көрсетуден бас тарту:</w:t>
      </w:r>
      <w:r>
        <w:br/>
      </w:r>
      <w:r>
        <w:rPr>
          <w:rFonts w:ascii="Times New Roman"/>
          <w:b w:val="false"/>
          <w:i w:val="false"/>
          <w:color w:val="000000"/>
          <w:sz w:val="28"/>
        </w:rPr>
        <w:t>
</w:t>
      </w:r>
      <w:r>
        <w:rPr>
          <w:rFonts w:ascii="Times New Roman"/>
          <w:b w:val="false"/>
          <w:i w:val="false"/>
          <w:color w:val="000000"/>
          <w:sz w:val="28"/>
        </w:rPr>
        <w:t>
      1) өтiнiш берушi ұсынған мәлiметтердiң дәйексiздiгi анықталған;</w:t>
      </w:r>
      <w:r>
        <w:br/>
      </w:r>
      <w:r>
        <w:rPr>
          <w:rFonts w:ascii="Times New Roman"/>
          <w:b w:val="false"/>
          <w:i w:val="false"/>
          <w:color w:val="000000"/>
          <w:sz w:val="28"/>
        </w:rPr>
        <w:t>
</w:t>
      </w: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r>
        <w:br/>
      </w:r>
      <w:r>
        <w:rPr>
          <w:rFonts w:ascii="Times New Roman"/>
          <w:b w:val="false"/>
          <w:i w:val="false"/>
          <w:color w:val="000000"/>
          <w:sz w:val="28"/>
        </w:rPr>
        <w:t>
</w:t>
      </w:r>
      <w:r>
        <w:rPr>
          <w:rFonts w:ascii="Times New Roman"/>
          <w:b w:val="false"/>
          <w:i w:val="false"/>
          <w:color w:val="000000"/>
          <w:sz w:val="28"/>
        </w:rPr>
        <w:t>
      3) адамның (отбасының) жан басына шаққандағы орташа табысы әлеуметтiк көмек көрсету үшiн жергiлiктi өкiлдi орган белгiлеген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27. Әлеуметтiк көмек ұсынуға шығыстарды қаржыландыру қалалық бюджетте көзделген ағымдағы қаржы жылына арналған қаражат шегiнде жүзеге асырылады.</w:t>
      </w:r>
      <w:r>
        <w:br/>
      </w:r>
      <w:r>
        <w:rPr>
          <w:rFonts w:ascii="Times New Roman"/>
          <w:b w:val="false"/>
          <w:i w:val="false"/>
          <w:color w:val="000000"/>
          <w:sz w:val="28"/>
        </w:rPr>
        <w:t>
</w:t>
      </w:r>
      <w:r>
        <w:rPr>
          <w:rFonts w:ascii="Times New Roman"/>
          <w:b w:val="false"/>
          <w:i w:val="false"/>
          <w:color w:val="000000"/>
          <w:sz w:val="28"/>
        </w:rPr>
        <w:t>
      28. Әлеуметтік көмекті төлеу уәкілетті органмен екінші деңгейдегі банктер немесе банктік операциялардың тиісті түрлеріне Қазақстан Республикасы Ұлттық банкінің лицензиясы бар ұйымдар арқылы әлеуметтік көмек алушының банктік шотына ақшалай қаражаттарды аудару арқылы жүзеге асырылады.</w:t>
      </w:r>
    </w:p>
    <w:bookmarkEnd w:id="9"/>
    <w:bookmarkStart w:name="z83" w:id="10"/>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10"/>
    <w:bookmarkStart w:name="z84" w:id="11"/>
    <w:p>
      <w:pPr>
        <w:spacing w:after="0"/>
        <w:ind w:left="0"/>
        <w:jc w:val="both"/>
      </w:pPr>
      <w:r>
        <w:rPr>
          <w:rFonts w:ascii="Times New Roman"/>
          <w:b w:val="false"/>
          <w:i w:val="false"/>
          <w:color w:val="000000"/>
          <w:sz w:val="28"/>
        </w:rPr>
        <w:t>
      29. Әлеуметтiк көмек:</w:t>
      </w:r>
      <w:r>
        <w:br/>
      </w:r>
      <w:r>
        <w:rPr>
          <w:rFonts w:ascii="Times New Roman"/>
          <w:b w:val="false"/>
          <w:i w:val="false"/>
          <w:color w:val="000000"/>
          <w:sz w:val="28"/>
        </w:rPr>
        <w:t>
</w:t>
      </w:r>
      <w:r>
        <w:rPr>
          <w:rFonts w:ascii="Times New Roman"/>
          <w:b w:val="false"/>
          <w:i w:val="false"/>
          <w:color w:val="000000"/>
          <w:sz w:val="28"/>
        </w:rPr>
        <w:t>
      1) алушы қайтыс болған;</w:t>
      </w:r>
      <w:r>
        <w:br/>
      </w:r>
      <w:r>
        <w:rPr>
          <w:rFonts w:ascii="Times New Roman"/>
          <w:b w:val="false"/>
          <w:i w:val="false"/>
          <w:color w:val="000000"/>
          <w:sz w:val="28"/>
        </w:rPr>
        <w:t>
</w:t>
      </w:r>
      <w:r>
        <w:rPr>
          <w:rFonts w:ascii="Times New Roman"/>
          <w:b w:val="false"/>
          <w:i w:val="false"/>
          <w:color w:val="000000"/>
          <w:sz w:val="28"/>
        </w:rPr>
        <w:t>
      2) алушы тиiстi әкiмшiлiк-аумақтық бiрлiктiң шегiнен тыс тұрақты тұруға кеткен;</w:t>
      </w:r>
      <w:r>
        <w:br/>
      </w:r>
      <w:r>
        <w:rPr>
          <w:rFonts w:ascii="Times New Roman"/>
          <w:b w:val="false"/>
          <w:i w:val="false"/>
          <w:color w:val="000000"/>
          <w:sz w:val="28"/>
        </w:rPr>
        <w:t>
</w:t>
      </w:r>
      <w:r>
        <w:rPr>
          <w:rFonts w:ascii="Times New Roman"/>
          <w:b w:val="false"/>
          <w:i w:val="false"/>
          <w:color w:val="000000"/>
          <w:sz w:val="28"/>
        </w:rPr>
        <w:t>
      3) алушыны мемлекеттiк медициналық-әлеуметтiк мекемелерге тұруға жiберген;</w:t>
      </w:r>
      <w:r>
        <w:br/>
      </w:r>
      <w:r>
        <w:rPr>
          <w:rFonts w:ascii="Times New Roman"/>
          <w:b w:val="false"/>
          <w:i w:val="false"/>
          <w:color w:val="000000"/>
          <w:sz w:val="28"/>
        </w:rPr>
        <w:t>
</w:t>
      </w:r>
      <w:r>
        <w:rPr>
          <w:rFonts w:ascii="Times New Roman"/>
          <w:b w:val="false"/>
          <w:i w:val="false"/>
          <w:color w:val="000000"/>
          <w:sz w:val="28"/>
        </w:rPr>
        <w:t>
      4) алушы ұсынған мәлiметтердiң дәйексiздiгi анықталған жағдайларда тоқтатылады.</w:t>
      </w:r>
      <w:r>
        <w:br/>
      </w:r>
      <w:r>
        <w:rPr>
          <w:rFonts w:ascii="Times New Roman"/>
          <w:b w:val="false"/>
          <w:i w:val="false"/>
          <w:color w:val="000000"/>
          <w:sz w:val="28"/>
        </w:rPr>
        <w:t>
      Әлеуметтiк көмектi төлеу көрсетiлген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
      30. Артық төленген сомалар ерiктi немесе Қазақстан Республикасының заңнамасында белгiленген өзгеше тәртiппен қайтаруға жатады.</w:t>
      </w:r>
    </w:p>
    <w:bookmarkEnd w:id="11"/>
    <w:bookmarkStart w:name="z90" w:id="12"/>
    <w:p>
      <w:pPr>
        <w:spacing w:after="0"/>
        <w:ind w:left="0"/>
        <w:jc w:val="left"/>
      </w:pPr>
      <w:r>
        <w:rPr>
          <w:rFonts w:ascii="Times New Roman"/>
          <w:b/>
          <w:i w:val="false"/>
          <w:color w:val="000000"/>
        </w:rPr>
        <w:t xml:space="preserve"> 
5. Қорытынды ереже</w:t>
      </w:r>
    </w:p>
    <w:bookmarkEnd w:id="12"/>
    <w:bookmarkStart w:name="z91" w:id="13"/>
    <w:p>
      <w:pPr>
        <w:spacing w:after="0"/>
        <w:ind w:left="0"/>
        <w:jc w:val="both"/>
      </w:pPr>
      <w:r>
        <w:rPr>
          <w:rFonts w:ascii="Times New Roman"/>
          <w:b w:val="false"/>
          <w:i w:val="false"/>
          <w:color w:val="000000"/>
          <w:sz w:val="28"/>
        </w:rPr>
        <w:t>
      31.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13"/>
    <w:bookmarkStart w:name="z92" w:id="14"/>
    <w:p>
      <w:pPr>
        <w:spacing w:after="0"/>
        <w:ind w:left="0"/>
        <w:jc w:val="both"/>
      </w:pPr>
      <w:r>
        <w:rPr>
          <w:rFonts w:ascii="Times New Roman"/>
          <w:b w:val="false"/>
          <w:i w:val="false"/>
          <w:color w:val="000000"/>
          <w:sz w:val="28"/>
        </w:rPr>
        <w:t>
Әлеуметтiк көмек көрсетудiң, оның мөлшерлерiн</w:t>
      </w:r>
      <w:r>
        <w:br/>
      </w:r>
      <w:r>
        <w:rPr>
          <w:rFonts w:ascii="Times New Roman"/>
          <w:b w:val="false"/>
          <w:i w:val="false"/>
          <w:color w:val="000000"/>
          <w:sz w:val="28"/>
        </w:rPr>
        <w:t>
белгiлеудiң және Сәтбаев қаласы мен Жезқазған кентінің</w:t>
      </w:r>
      <w:r>
        <w:br/>
      </w:r>
      <w:r>
        <w:rPr>
          <w:rFonts w:ascii="Times New Roman"/>
          <w:b w:val="false"/>
          <w:i w:val="false"/>
          <w:color w:val="000000"/>
          <w:sz w:val="28"/>
        </w:rPr>
        <w:t>
мұқтаж азаматтарының жекелеген санаттарының</w:t>
      </w:r>
      <w:r>
        <w:br/>
      </w:r>
      <w:r>
        <w:rPr>
          <w:rFonts w:ascii="Times New Roman"/>
          <w:b w:val="false"/>
          <w:i w:val="false"/>
          <w:color w:val="000000"/>
          <w:sz w:val="28"/>
        </w:rPr>
        <w:t>
тiзбесiн айқындаудың қағидаларына</w:t>
      </w:r>
      <w:r>
        <w:br/>
      </w:r>
      <w:r>
        <w:rPr>
          <w:rFonts w:ascii="Times New Roman"/>
          <w:b w:val="false"/>
          <w:i w:val="false"/>
          <w:color w:val="000000"/>
          <w:sz w:val="28"/>
        </w:rPr>
        <w:t>
1 қосымша</w:t>
      </w:r>
    </w:p>
    <w:bookmarkEnd w:id="14"/>
    <w:p>
      <w:pPr>
        <w:spacing w:after="0"/>
        <w:ind w:left="0"/>
        <w:jc w:val="both"/>
      </w:pPr>
      <w:r>
        <w:rPr>
          <w:rFonts w:ascii="Times New Roman"/>
          <w:b w:val="false"/>
          <w:i w:val="false"/>
          <w:color w:val="000000"/>
          <w:sz w:val="28"/>
        </w:rPr>
        <w:t>Отбасыны тiркеу нөмiрi _________</w:t>
      </w:r>
    </w:p>
    <w:bookmarkStart w:name="z93" w:id="15"/>
    <w:p>
      <w:pPr>
        <w:spacing w:after="0"/>
        <w:ind w:left="0"/>
        <w:jc w:val="left"/>
      </w:pPr>
      <w:r>
        <w:rPr>
          <w:rFonts w:ascii="Times New Roman"/>
          <w:b/>
          <w:i w:val="false"/>
          <w:color w:val="000000"/>
        </w:rPr>
        <w:t xml:space="preserve"> 
Өтiнiш берушiнiң отбасы құрамы туралы мәлiметтер</w:t>
      </w:r>
    </w:p>
    <w:bookmarkEnd w:id="15"/>
    <w:p>
      <w:pPr>
        <w:spacing w:after="0"/>
        <w:ind w:left="0"/>
        <w:jc w:val="both"/>
      </w:pPr>
      <w:r>
        <w:rPr>
          <w:rFonts w:ascii="Times New Roman"/>
          <w:b w:val="false"/>
          <w:i w:val="false"/>
          <w:color w:val="ff0000"/>
          <w:sz w:val="28"/>
        </w:rPr>
        <w:t xml:space="preserve">      Ескерту. 1-қосымша жаңа редакцияда - Қарағанды облысы Сәтбаев қалалық мәслихатының 07.11.2014 № 282 (алғаш ресми жарияланғаннан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________________________________        _____________________________</w:t>
      </w:r>
      <w:r>
        <w:br/>
      </w:r>
      <w:r>
        <w:rPr>
          <w:rFonts w:ascii="Times New Roman"/>
          <w:b w:val="false"/>
          <w:i w:val="false"/>
          <w:color w:val="000000"/>
          <w:sz w:val="28"/>
        </w:rPr>
        <w:t>
      (Өтініш берушінің Т.А.Ә.)            (үйінің мекенжайы,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4493"/>
        <w:gridCol w:w="4491"/>
        <w:gridCol w:w="3146"/>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мүшелерiнiң Т.А.Ә.</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 берушiге туыстық қатынасы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Өтiнiш берушiнiң қолы ____________________         Күні _____________</w:t>
      </w:r>
    </w:p>
    <w:p>
      <w:pPr>
        <w:spacing w:after="0"/>
        <w:ind w:left="0"/>
        <w:jc w:val="both"/>
      </w:pPr>
      <w:r>
        <w:rPr>
          <w:rFonts w:ascii="Times New Roman"/>
          <w:b w:val="false"/>
          <w:i w:val="false"/>
          <w:color w:val="000000"/>
          <w:sz w:val="28"/>
        </w:rPr>
        <w:t>Отбасының құрамы туралы</w:t>
      </w:r>
      <w:r>
        <w:br/>
      </w:r>
      <w:r>
        <w:rPr>
          <w:rFonts w:ascii="Times New Roman"/>
          <w:b w:val="false"/>
          <w:i w:val="false"/>
          <w:color w:val="000000"/>
          <w:sz w:val="28"/>
        </w:rPr>
        <w:t>
мәлiметтердi куәландыруға уәкiлеттi</w:t>
      </w:r>
      <w:r>
        <w:br/>
      </w:r>
      <w:r>
        <w:rPr>
          <w:rFonts w:ascii="Times New Roman"/>
          <w:b w:val="false"/>
          <w:i w:val="false"/>
          <w:color w:val="000000"/>
          <w:sz w:val="28"/>
        </w:rPr>
        <w:t>
органның лауазымды адамының Т.А.Ә.              _____________________</w:t>
      </w:r>
      <w:r>
        <w:br/>
      </w:r>
      <w:r>
        <w:rPr>
          <w:rFonts w:ascii="Times New Roman"/>
          <w:b w:val="false"/>
          <w:i w:val="false"/>
          <w:color w:val="000000"/>
          <w:sz w:val="28"/>
        </w:rPr>
        <w:t>
                                                         (қолы)</w:t>
      </w:r>
    </w:p>
    <w:bookmarkStart w:name="z94" w:id="16"/>
    <w:p>
      <w:pPr>
        <w:spacing w:after="0"/>
        <w:ind w:left="0"/>
        <w:jc w:val="both"/>
      </w:pPr>
      <w:r>
        <w:rPr>
          <w:rFonts w:ascii="Times New Roman"/>
          <w:b w:val="false"/>
          <w:i w:val="false"/>
          <w:color w:val="000000"/>
          <w:sz w:val="28"/>
        </w:rPr>
        <w:t>
Әлеуметтiк көмек көрсетудiң, оның мөлшерлерiн</w:t>
      </w:r>
      <w:r>
        <w:br/>
      </w:r>
      <w:r>
        <w:rPr>
          <w:rFonts w:ascii="Times New Roman"/>
          <w:b w:val="false"/>
          <w:i w:val="false"/>
          <w:color w:val="000000"/>
          <w:sz w:val="28"/>
        </w:rPr>
        <w:t>
белгiлеудiң және Сәтбаев қаласы мен Жезқазған кентінің</w:t>
      </w:r>
      <w:r>
        <w:br/>
      </w:r>
      <w:r>
        <w:rPr>
          <w:rFonts w:ascii="Times New Roman"/>
          <w:b w:val="false"/>
          <w:i w:val="false"/>
          <w:color w:val="000000"/>
          <w:sz w:val="28"/>
        </w:rPr>
        <w:t>
мұқтаж азаматтарының жекелеген санаттарының</w:t>
      </w:r>
      <w:r>
        <w:br/>
      </w:r>
      <w:r>
        <w:rPr>
          <w:rFonts w:ascii="Times New Roman"/>
          <w:b w:val="false"/>
          <w:i w:val="false"/>
          <w:color w:val="000000"/>
          <w:sz w:val="28"/>
        </w:rPr>
        <w:t>
тiзбесiн айқындаудың қағидаларына</w:t>
      </w:r>
      <w:r>
        <w:br/>
      </w:r>
      <w:r>
        <w:rPr>
          <w:rFonts w:ascii="Times New Roman"/>
          <w:b w:val="false"/>
          <w:i w:val="false"/>
          <w:color w:val="000000"/>
          <w:sz w:val="28"/>
        </w:rPr>
        <w:t>
2 қосымша</w:t>
      </w:r>
    </w:p>
    <w:bookmarkEnd w:id="16"/>
    <w:bookmarkStart w:name="z95" w:id="17"/>
    <w:p>
      <w:pPr>
        <w:spacing w:after="0"/>
        <w:ind w:left="0"/>
        <w:jc w:val="left"/>
      </w:pPr>
      <w:r>
        <w:rPr>
          <w:rFonts w:ascii="Times New Roman"/>
          <w:b/>
          <w:i w:val="false"/>
          <w:color w:val="000000"/>
        </w:rPr>
        <w:t xml:space="preserve"> 
Өмiрлiк қиын жағдайдың туындауына байланысты адамның (отбасының) мұқтаждығын айқындауға арналған тексеру</w:t>
      </w:r>
      <w:r>
        <w:br/>
      </w:r>
      <w:r>
        <w:rPr>
          <w:rFonts w:ascii="Times New Roman"/>
          <w:b/>
          <w:i w:val="false"/>
          <w:color w:val="000000"/>
        </w:rPr>
        <w:t>
АКТIСI</w:t>
      </w:r>
    </w:p>
    <w:bookmarkEnd w:id="17"/>
    <w:p>
      <w:pPr>
        <w:spacing w:after="0"/>
        <w:ind w:left="0"/>
        <w:jc w:val="both"/>
      </w:pPr>
      <w:r>
        <w:rPr>
          <w:rFonts w:ascii="Times New Roman"/>
          <w:b w:val="false"/>
          <w:i w:val="false"/>
          <w:color w:val="000000"/>
          <w:sz w:val="28"/>
        </w:rPr>
        <w:t>      20 ___ ж. "___" ______________</w:t>
      </w:r>
      <w:r>
        <w:br/>
      </w:r>
      <w:r>
        <w:rPr>
          <w:rFonts w:ascii="Times New Roman"/>
          <w:b w:val="false"/>
          <w:i w:val="false"/>
          <w:color w:val="000000"/>
          <w:sz w:val="28"/>
        </w:rPr>
        <w:t>
      ______________________________</w:t>
      </w:r>
      <w:r>
        <w:br/>
      </w:r>
      <w:r>
        <w:rPr>
          <w:rFonts w:ascii="Times New Roman"/>
          <w:b w:val="false"/>
          <w:i w:val="false"/>
          <w:color w:val="000000"/>
          <w:sz w:val="28"/>
        </w:rPr>
        <w:t>
            (елді мекен)</w:t>
      </w:r>
    </w:p>
    <w:bookmarkStart w:name="z96" w:id="18"/>
    <w:p>
      <w:pPr>
        <w:spacing w:after="0"/>
        <w:ind w:left="0"/>
        <w:jc w:val="both"/>
      </w:pPr>
      <w:r>
        <w:rPr>
          <w:rFonts w:ascii="Times New Roman"/>
          <w:b w:val="false"/>
          <w:i w:val="false"/>
          <w:color w:val="000000"/>
          <w:sz w:val="28"/>
        </w:rPr>
        <w:t>
      1. Өтініш берушінің Т.А.Ә. ____________________________________</w:t>
      </w:r>
      <w:r>
        <w:br/>
      </w:r>
      <w:r>
        <w:rPr>
          <w:rFonts w:ascii="Times New Roman"/>
          <w:b w:val="false"/>
          <w:i w:val="false"/>
          <w:color w:val="000000"/>
          <w:sz w:val="28"/>
        </w:rPr>
        <w:t>
</w:t>
      </w:r>
      <w:r>
        <w:rPr>
          <w:rFonts w:ascii="Times New Roman"/>
          <w:b w:val="false"/>
          <w:i w:val="false"/>
          <w:color w:val="000000"/>
          <w:sz w:val="28"/>
        </w:rPr>
        <w:t>
      2. Тұратын мекенжайы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3. Өтiнiш берушi әлеуметтiк көмекке өтiнiш берген туындаған</w:t>
      </w:r>
      <w:r>
        <w:br/>
      </w:r>
      <w:r>
        <w:rPr>
          <w:rFonts w:ascii="Times New Roman"/>
          <w:b w:val="false"/>
          <w:i w:val="false"/>
          <w:color w:val="000000"/>
          <w:sz w:val="28"/>
        </w:rPr>
        <w:t>
өмiрлiк қиын жағдай 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4. Отбасы құрамы (отбасында нақты тұратындар есептеледi) _____</w:t>
      </w:r>
      <w:r>
        <w:br/>
      </w:r>
      <w:r>
        <w:rPr>
          <w:rFonts w:ascii="Times New Roman"/>
          <w:b w:val="false"/>
          <w:i w:val="false"/>
          <w:color w:val="000000"/>
          <w:sz w:val="28"/>
        </w:rPr>
        <w:t>
адам, оның iшiнде:</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213"/>
        <w:gridCol w:w="933"/>
        <w:gridCol w:w="1593"/>
        <w:gridCol w:w="1553"/>
        <w:gridCol w:w="1553"/>
        <w:gridCol w:w="4013"/>
        <w:gridCol w:w="133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 берушiге туыстық қатынасы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қамтылуы (жұмыс, оқу орны)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қамтылмау себебi</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қатысуы, кәсiптiк даярлығы (қайта даярлау, бiлiктiлiгiн арттыру) немесе жұмыспен қамтудың белсендi шараларына қатысуы туралы мәлiметтер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Өмiрлiк қиын жағдай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19"/>
    <w:p>
      <w:pPr>
        <w:spacing w:after="0"/>
        <w:ind w:left="0"/>
        <w:jc w:val="both"/>
      </w:pPr>
      <w:r>
        <w:rPr>
          <w:rFonts w:ascii="Times New Roman"/>
          <w:b w:val="false"/>
          <w:i w:val="false"/>
          <w:color w:val="000000"/>
          <w:sz w:val="28"/>
        </w:rPr>
        <w:t>      Еңбекке жарамды барлығы _________ адам.</w:t>
      </w:r>
      <w:r>
        <w:br/>
      </w:r>
      <w:r>
        <w:rPr>
          <w:rFonts w:ascii="Times New Roman"/>
          <w:b w:val="false"/>
          <w:i w:val="false"/>
          <w:color w:val="000000"/>
          <w:sz w:val="28"/>
        </w:rPr>
        <w:t>
      Жұмыспен қамту органдарында жұмыссыз ретiнде тiркелгендерi ____</w:t>
      </w:r>
      <w:r>
        <w:br/>
      </w:r>
      <w:r>
        <w:rPr>
          <w:rFonts w:ascii="Times New Roman"/>
          <w:b w:val="false"/>
          <w:i w:val="false"/>
          <w:color w:val="000000"/>
          <w:sz w:val="28"/>
        </w:rPr>
        <w:t>
адам.</w:t>
      </w:r>
      <w:r>
        <w:br/>
      </w:r>
      <w:r>
        <w:rPr>
          <w:rFonts w:ascii="Times New Roman"/>
          <w:b w:val="false"/>
          <w:i w:val="false"/>
          <w:color w:val="000000"/>
          <w:sz w:val="28"/>
        </w:rPr>
        <w:t>
      Балалардың саны: ______ жоғары және орта оқу орындарында ақылы</w:t>
      </w:r>
      <w:r>
        <w:br/>
      </w:r>
      <w:r>
        <w:rPr>
          <w:rFonts w:ascii="Times New Roman"/>
          <w:b w:val="false"/>
          <w:i w:val="false"/>
          <w:color w:val="000000"/>
          <w:sz w:val="28"/>
        </w:rPr>
        <w:t>
негiзде оқитындар _______ адам, оқу құны жылына ________ теңге.</w:t>
      </w:r>
      <w:r>
        <w:br/>
      </w:r>
      <w:r>
        <w:rPr>
          <w:rFonts w:ascii="Times New Roman"/>
          <w:b w:val="false"/>
          <w:i w:val="false"/>
          <w:color w:val="000000"/>
          <w:sz w:val="28"/>
        </w:rPr>
        <w:t>
      Отбасында Ұлы Отан соғысына қатысушылардың, Ұлы Отан соғысы</w:t>
      </w:r>
      <w:r>
        <w:br/>
      </w:r>
      <w:r>
        <w:rPr>
          <w:rFonts w:ascii="Times New Roman"/>
          <w:b w:val="false"/>
          <w:i w:val="false"/>
          <w:color w:val="000000"/>
          <w:sz w:val="28"/>
        </w:rPr>
        <w:t>
мүгедектерiнiң, Ұлы Отан соғысына қатысушыларына және Ұлы Отан соғысы</w:t>
      </w:r>
      <w:r>
        <w:br/>
      </w:r>
      <w:r>
        <w:rPr>
          <w:rFonts w:ascii="Times New Roman"/>
          <w:b w:val="false"/>
          <w:i w:val="false"/>
          <w:color w:val="000000"/>
          <w:sz w:val="28"/>
        </w:rPr>
        <w:t>
мүгедектерiне теңестiрiлгендердiң, зейнеткерлердiң, 80 жастан асқан</w:t>
      </w:r>
      <w:r>
        <w:br/>
      </w:r>
      <w:r>
        <w:rPr>
          <w:rFonts w:ascii="Times New Roman"/>
          <w:b w:val="false"/>
          <w:i w:val="false"/>
          <w:color w:val="000000"/>
          <w:sz w:val="28"/>
        </w:rPr>
        <w:t>
қарт адамдардың, әлеуметтiк маңызы бар аурулары (қатерлi iсiктер,</w:t>
      </w:r>
      <w:r>
        <w:br/>
      </w:r>
      <w:r>
        <w:rPr>
          <w:rFonts w:ascii="Times New Roman"/>
          <w:b w:val="false"/>
          <w:i w:val="false"/>
          <w:color w:val="000000"/>
          <w:sz w:val="28"/>
        </w:rPr>
        <w:t>
туберкулез, адамның иммунитет тапшылығы вирусы) бар адамдардың,</w:t>
      </w:r>
      <w:r>
        <w:br/>
      </w:r>
      <w:r>
        <w:rPr>
          <w:rFonts w:ascii="Times New Roman"/>
          <w:b w:val="false"/>
          <w:i w:val="false"/>
          <w:color w:val="000000"/>
          <w:sz w:val="28"/>
        </w:rPr>
        <w:t>
мүгедектердiң, мүгедек балалардың болуы (көрсету немесе өзге санатты</w:t>
      </w:r>
      <w:r>
        <w:br/>
      </w:r>
      <w:r>
        <w:rPr>
          <w:rFonts w:ascii="Times New Roman"/>
          <w:b w:val="false"/>
          <w:i w:val="false"/>
          <w:color w:val="000000"/>
          <w:sz w:val="28"/>
        </w:rPr>
        <w:t>
қосу керек)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Өмiр сүру жағдайы (жатақхана, жалға алынған,</w:t>
      </w:r>
      <w:r>
        <w:br/>
      </w:r>
      <w:r>
        <w:rPr>
          <w:rFonts w:ascii="Times New Roman"/>
          <w:b w:val="false"/>
          <w:i w:val="false"/>
          <w:color w:val="000000"/>
          <w:sz w:val="28"/>
        </w:rPr>
        <w:t>
жекешелендiрiлген тұрғын үй, қызметтiк тұрғын үй, тұрғын үй</w:t>
      </w:r>
      <w:r>
        <w:br/>
      </w:r>
      <w:r>
        <w:rPr>
          <w:rFonts w:ascii="Times New Roman"/>
          <w:b w:val="false"/>
          <w:i w:val="false"/>
          <w:color w:val="000000"/>
          <w:sz w:val="28"/>
        </w:rPr>
        <w:t>
кооперативi, жеке тұрғын үй немесе өзгеше – көрсету керек):</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Тұрғын үйдi ұстауға арналған шығыстар:________________________</w:t>
      </w:r>
      <w:r>
        <w:br/>
      </w:r>
      <w:r>
        <w:rPr>
          <w:rFonts w:ascii="Times New Roman"/>
          <w:b w:val="false"/>
          <w:i w:val="false"/>
          <w:color w:val="000000"/>
          <w:sz w:val="28"/>
        </w:rPr>
        <w:t>
____________________________________________________________________</w:t>
      </w:r>
    </w:p>
    <w:bookmarkEnd w:id="19"/>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2337"/>
        <w:gridCol w:w="2137"/>
        <w:gridCol w:w="1958"/>
        <w:gridCol w:w="1958"/>
        <w:gridCol w:w="3903"/>
      </w:tblGrid>
      <w:tr>
        <w:trPr>
          <w:trHeight w:val="750"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 xml:space="preserve">№ </w:t>
            </w:r>
          </w:p>
        </w:tc>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бар отбасы мүшелерiнiң (оның iшiнде өтiнiш берушiнiң) Т.А.Ә.</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тоқсандағы табыс сомасы (теңге)</w:t>
            </w:r>
          </w:p>
        </w:tc>
        <w:tc>
          <w:tcPr>
            <w:tcW w:w="3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 (ауладағы учаске, малы және құсы), саяжай және жер учаскесi (жер үлесi) туралы мәліметтер</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тоқсанға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20"/>
    <w:p>
      <w:pPr>
        <w:spacing w:after="0"/>
        <w:ind w:left="0"/>
        <w:jc w:val="both"/>
      </w:pPr>
      <w:r>
        <w:rPr>
          <w:rFonts w:ascii="Times New Roman"/>
          <w:b w:val="false"/>
          <w:i w:val="false"/>
          <w:color w:val="000000"/>
          <w:sz w:val="28"/>
        </w:rPr>
        <w:t>
      6. Мыналардың:</w:t>
      </w:r>
      <w:r>
        <w:br/>
      </w:r>
      <w:r>
        <w:rPr>
          <w:rFonts w:ascii="Times New Roman"/>
          <w:b w:val="false"/>
          <w:i w:val="false"/>
          <w:color w:val="000000"/>
          <w:sz w:val="28"/>
        </w:rPr>
        <w:t>
автокөлiгiнiң болуы (маркасы, шығарылған жылы, құқық беретiн құжат,</w:t>
      </w:r>
      <w:r>
        <w:br/>
      </w:r>
      <w:r>
        <w:rPr>
          <w:rFonts w:ascii="Times New Roman"/>
          <w:b w:val="false"/>
          <w:i w:val="false"/>
          <w:color w:val="000000"/>
          <w:sz w:val="28"/>
        </w:rPr>
        <w:t>
оны пайдаланғаннан түскен мәлiмделген табыс) 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 қазiргi уақытта өздерi тұрып</w:t>
      </w:r>
      <w:r>
        <w:br/>
      </w:r>
      <w:r>
        <w:rPr>
          <w:rFonts w:ascii="Times New Roman"/>
          <w:b w:val="false"/>
          <w:i w:val="false"/>
          <w:color w:val="000000"/>
          <w:sz w:val="28"/>
        </w:rPr>
        <w:t>
жатқаннан бөлек өзге де тұрғын үйдiң болуы (оны пайдаланғаннан түскен</w:t>
      </w:r>
      <w:r>
        <w:br/>
      </w:r>
      <w:r>
        <w:rPr>
          <w:rFonts w:ascii="Times New Roman"/>
          <w:b w:val="false"/>
          <w:i w:val="false"/>
          <w:color w:val="000000"/>
          <w:sz w:val="28"/>
        </w:rPr>
        <w:t>
мәлiмделген табыс) 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7. Бұрын алған көмегi туралы мәлiметтер (нысаны, сомасы, көзi):</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8. Отбасының өзге де табыстары (нысаны, сомасы, көзi):</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9. Балалардың мектеп керек-жарағымен, киiммен, аяқ киiммен</w:t>
      </w:r>
      <w:r>
        <w:br/>
      </w:r>
      <w:r>
        <w:rPr>
          <w:rFonts w:ascii="Times New Roman"/>
          <w:b w:val="false"/>
          <w:i w:val="false"/>
          <w:color w:val="000000"/>
          <w:sz w:val="28"/>
        </w:rPr>
        <w:t>
қамтамасыз етілуі __________________________________________________</w:t>
      </w:r>
      <w:r>
        <w:br/>
      </w:r>
      <w:r>
        <w:rPr>
          <w:rFonts w:ascii="Times New Roman"/>
          <w:b w:val="false"/>
          <w:i w:val="false"/>
          <w:color w:val="000000"/>
          <w:sz w:val="28"/>
        </w:rPr>
        <w:t>
</w:t>
      </w:r>
      <w:r>
        <w:rPr>
          <w:rFonts w:ascii="Times New Roman"/>
          <w:b w:val="false"/>
          <w:i w:val="false"/>
          <w:color w:val="000000"/>
          <w:sz w:val="28"/>
        </w:rPr>
        <w:t>
      10. Тұратын жерiнiң санитариялық-эпидемиологиялық жағдайы</w:t>
      </w:r>
      <w:r>
        <w:br/>
      </w:r>
      <w:r>
        <w:rPr>
          <w:rFonts w:ascii="Times New Roman"/>
          <w:b w:val="false"/>
          <w:i w:val="false"/>
          <w:color w:val="000000"/>
          <w:sz w:val="28"/>
        </w:rPr>
        <w:t>
____________________________________________________________________</w:t>
      </w:r>
    </w:p>
    <w:bookmarkEnd w:id="20"/>
    <w:p>
      <w:pPr>
        <w:spacing w:after="0"/>
        <w:ind w:left="0"/>
        <w:jc w:val="both"/>
      </w:pPr>
      <w:r>
        <w:rPr>
          <w:rFonts w:ascii="Times New Roman"/>
          <w:b w:val="false"/>
          <w:i w:val="false"/>
          <w:color w:val="000000"/>
          <w:sz w:val="28"/>
        </w:rPr>
        <w:t>Комиссия төрағасы: _______________          ________________________</w:t>
      </w:r>
      <w:r>
        <w:br/>
      </w:r>
      <w:r>
        <w:rPr>
          <w:rFonts w:ascii="Times New Roman"/>
          <w:b w:val="false"/>
          <w:i w:val="false"/>
          <w:color w:val="000000"/>
          <w:sz w:val="28"/>
        </w:rPr>
        <w:t>
Комиссия мүшелері: _______________          ________________________</w:t>
      </w:r>
      <w:r>
        <w:br/>
      </w:r>
      <w:r>
        <w:rPr>
          <w:rFonts w:ascii="Times New Roman"/>
          <w:b w:val="false"/>
          <w:i w:val="false"/>
          <w:color w:val="000000"/>
          <w:sz w:val="28"/>
        </w:rPr>
        <w:t>
                   _______________          ________________________</w:t>
      </w:r>
      <w:r>
        <w:br/>
      </w:r>
      <w:r>
        <w:rPr>
          <w:rFonts w:ascii="Times New Roman"/>
          <w:b w:val="false"/>
          <w:i w:val="false"/>
          <w:color w:val="000000"/>
          <w:sz w:val="28"/>
        </w:rPr>
        <w:t>
                   _______________          ________________________</w:t>
      </w:r>
      <w:r>
        <w:br/>
      </w:r>
      <w:r>
        <w:rPr>
          <w:rFonts w:ascii="Times New Roman"/>
          <w:b w:val="false"/>
          <w:i w:val="false"/>
          <w:color w:val="000000"/>
          <w:sz w:val="28"/>
        </w:rPr>
        <w:t>
                   _______________          ________________________</w:t>
      </w:r>
      <w:r>
        <w:br/>
      </w: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Жасалған актiмен таныстым:    ________________________________</w:t>
      </w:r>
      <w:r>
        <w:br/>
      </w:r>
      <w:r>
        <w:rPr>
          <w:rFonts w:ascii="Times New Roman"/>
          <w:b w:val="false"/>
          <w:i w:val="false"/>
          <w:color w:val="000000"/>
          <w:sz w:val="28"/>
        </w:rPr>
        <w:t>
                                   Өтініш берушінің Т.А.Ә. және қолы</w:t>
      </w:r>
    </w:p>
    <w:p>
      <w:pPr>
        <w:spacing w:after="0"/>
        <w:ind w:left="0"/>
        <w:jc w:val="both"/>
      </w:pPr>
      <w:r>
        <w:rPr>
          <w:rFonts w:ascii="Times New Roman"/>
          <w:b w:val="false"/>
          <w:i w:val="false"/>
          <w:color w:val="000000"/>
          <w:sz w:val="28"/>
        </w:rPr>
        <w:t>      Тексеру жүргiзiлуден бас тартамын _____________________ өтiнiш</w:t>
      </w:r>
      <w:r>
        <w:br/>
      </w:r>
      <w:r>
        <w:rPr>
          <w:rFonts w:ascii="Times New Roman"/>
          <w:b w:val="false"/>
          <w:i w:val="false"/>
          <w:color w:val="000000"/>
          <w:sz w:val="28"/>
        </w:rPr>
        <w:t>
берушiнiң (немесе отбасы мүшелерiнiң бiрiнiң) Т.А.Ә. және қолы, күнi</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(өтiнiш берушi тексеру жүргiзуден бас тартқан жағдайда толтырылады)</w:t>
      </w:r>
    </w:p>
    <w:bookmarkStart w:name="z106" w:id="21"/>
    <w:p>
      <w:pPr>
        <w:spacing w:after="0"/>
        <w:ind w:left="0"/>
        <w:jc w:val="both"/>
      </w:pPr>
      <w:r>
        <w:rPr>
          <w:rFonts w:ascii="Times New Roman"/>
          <w:b w:val="false"/>
          <w:i w:val="false"/>
          <w:color w:val="000000"/>
          <w:sz w:val="28"/>
        </w:rPr>
        <w:t xml:space="preserve">
Әлеуметтiк көмек көрсетудiң, оның </w:t>
      </w:r>
      <w:r>
        <w:br/>
      </w:r>
      <w:r>
        <w:rPr>
          <w:rFonts w:ascii="Times New Roman"/>
          <w:b w:val="false"/>
          <w:i w:val="false"/>
          <w:color w:val="000000"/>
          <w:sz w:val="28"/>
        </w:rPr>
        <w:t>
белгiлеудiң және Сәтбаев қаласы мен Жезқазған кентінің</w:t>
      </w:r>
      <w:r>
        <w:br/>
      </w:r>
      <w:r>
        <w:rPr>
          <w:rFonts w:ascii="Times New Roman"/>
          <w:b w:val="false"/>
          <w:i w:val="false"/>
          <w:color w:val="000000"/>
          <w:sz w:val="28"/>
        </w:rPr>
        <w:t>
мұқтаж азаматтарының жекелеген санаттарының</w:t>
      </w:r>
      <w:r>
        <w:br/>
      </w:r>
      <w:r>
        <w:rPr>
          <w:rFonts w:ascii="Times New Roman"/>
          <w:b w:val="false"/>
          <w:i w:val="false"/>
          <w:color w:val="000000"/>
          <w:sz w:val="28"/>
        </w:rPr>
        <w:t>
тiзбесiн айқындаудың қағидаларына</w:t>
      </w:r>
      <w:r>
        <w:br/>
      </w:r>
      <w:r>
        <w:rPr>
          <w:rFonts w:ascii="Times New Roman"/>
          <w:b w:val="false"/>
          <w:i w:val="false"/>
          <w:color w:val="000000"/>
          <w:sz w:val="28"/>
        </w:rPr>
        <w:t>
3 қосымша</w:t>
      </w:r>
    </w:p>
    <w:bookmarkEnd w:id="21"/>
    <w:bookmarkStart w:name="z107" w:id="22"/>
    <w:p>
      <w:pPr>
        <w:spacing w:after="0"/>
        <w:ind w:left="0"/>
        <w:jc w:val="left"/>
      </w:pPr>
      <w:r>
        <w:rPr>
          <w:rFonts w:ascii="Times New Roman"/>
          <w:b/>
          <w:i w:val="false"/>
          <w:color w:val="000000"/>
        </w:rPr>
        <w:t xml:space="preserve"> 
Учаскелiк комиссияның № ______ қорытындысы</w:t>
      </w:r>
    </w:p>
    <w:bookmarkEnd w:id="22"/>
    <w:p>
      <w:pPr>
        <w:spacing w:after="0"/>
        <w:ind w:left="0"/>
        <w:jc w:val="both"/>
      </w:pPr>
      <w:r>
        <w:rPr>
          <w:rFonts w:ascii="Times New Roman"/>
          <w:b w:val="false"/>
          <w:i w:val="false"/>
          <w:color w:val="000000"/>
          <w:sz w:val="28"/>
        </w:rPr>
        <w:t>                            20 __ ж. "___" ______</w:t>
      </w:r>
    </w:p>
    <w:p>
      <w:pPr>
        <w:spacing w:after="0"/>
        <w:ind w:left="0"/>
        <w:jc w:val="both"/>
      </w:pPr>
      <w:r>
        <w:rPr>
          <w:rFonts w:ascii="Times New Roman"/>
          <w:b w:val="false"/>
          <w:i w:val="false"/>
          <w:color w:val="000000"/>
          <w:sz w:val="28"/>
        </w:rPr>
        <w:t>      Учаскелiк комиссия Әлеуметтiк көмек көрсету, оның мөлшерлерiн</w:t>
      </w:r>
      <w:r>
        <w:br/>
      </w:r>
      <w:r>
        <w:rPr>
          <w:rFonts w:ascii="Times New Roman"/>
          <w:b w:val="false"/>
          <w:i w:val="false"/>
          <w:color w:val="000000"/>
          <w:sz w:val="28"/>
        </w:rPr>
        <w:t>
белгiлеу және мұқтаж азаматтардың жекелеген санаттарының тiзбесiн</w:t>
      </w:r>
      <w:r>
        <w:br/>
      </w:r>
      <w:r>
        <w:rPr>
          <w:rFonts w:ascii="Times New Roman"/>
          <w:b w:val="false"/>
          <w:i w:val="false"/>
          <w:color w:val="000000"/>
          <w:sz w:val="28"/>
        </w:rPr>
        <w:t>
айқындау Қағидаларына сәйкес өмiрлiк қиын жағдайдың туындауына</w:t>
      </w:r>
      <w:r>
        <w:br/>
      </w:r>
      <w:r>
        <w:rPr>
          <w:rFonts w:ascii="Times New Roman"/>
          <w:b w:val="false"/>
          <w:i w:val="false"/>
          <w:color w:val="000000"/>
          <w:sz w:val="28"/>
        </w:rPr>
        <w:t>
байланысты әлеуметтiк көмек алуға өтiнiш берген адамның (отбасының)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(өтiнiш берушiнiң тегi, аты, әкесiнiң аты)</w:t>
      </w:r>
      <w:r>
        <w:br/>
      </w:r>
      <w:r>
        <w:rPr>
          <w:rFonts w:ascii="Times New Roman"/>
          <w:b w:val="false"/>
          <w:i w:val="false"/>
          <w:color w:val="000000"/>
          <w:sz w:val="28"/>
        </w:rPr>
        <w:t>
өтiнiшiн және оған қоса берiлген құжаттарды қарап, ұсынылған құжаттар</w:t>
      </w:r>
      <w:r>
        <w:br/>
      </w:r>
      <w:r>
        <w:rPr>
          <w:rFonts w:ascii="Times New Roman"/>
          <w:b w:val="false"/>
          <w:i w:val="false"/>
          <w:color w:val="000000"/>
          <w:sz w:val="28"/>
        </w:rPr>
        <w:t>
және өтiнiш берушiнiң (отбасының) материалдық жағдайын тексеру</w:t>
      </w:r>
      <w:r>
        <w:br/>
      </w:r>
      <w:r>
        <w:rPr>
          <w:rFonts w:ascii="Times New Roman"/>
          <w:b w:val="false"/>
          <w:i w:val="false"/>
          <w:color w:val="000000"/>
          <w:sz w:val="28"/>
        </w:rPr>
        <w:t>
нәтижелерiнiң негiзiнде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(қажеттiлiгi, қажеттiлiктiң жоқтығы)</w:t>
      </w:r>
      <w:r>
        <w:br/>
      </w:r>
      <w:r>
        <w:rPr>
          <w:rFonts w:ascii="Times New Roman"/>
          <w:b w:val="false"/>
          <w:i w:val="false"/>
          <w:color w:val="000000"/>
          <w:sz w:val="28"/>
        </w:rPr>
        <w:t>
адамға (отбасыға) өмiрлiк қиын жағдайдың туындауына байланысты</w:t>
      </w:r>
      <w:r>
        <w:br/>
      </w:r>
      <w:r>
        <w:rPr>
          <w:rFonts w:ascii="Times New Roman"/>
          <w:b w:val="false"/>
          <w:i w:val="false"/>
          <w:color w:val="000000"/>
          <w:sz w:val="28"/>
        </w:rPr>
        <w:t>
әлеуметтiк көмек ұсыну туралы қорытынды шығарады</w:t>
      </w:r>
    </w:p>
    <w:p>
      <w:pPr>
        <w:spacing w:after="0"/>
        <w:ind w:left="0"/>
        <w:jc w:val="both"/>
      </w:pPr>
      <w:r>
        <w:rPr>
          <w:rFonts w:ascii="Times New Roman"/>
          <w:b w:val="false"/>
          <w:i w:val="false"/>
          <w:color w:val="000000"/>
          <w:sz w:val="28"/>
        </w:rPr>
        <w:t>Комиссия төрағасы:         _______________ ________________________</w:t>
      </w:r>
      <w:r>
        <w:br/>
      </w:r>
      <w:r>
        <w:rPr>
          <w:rFonts w:ascii="Times New Roman"/>
          <w:b w:val="false"/>
          <w:i w:val="false"/>
          <w:color w:val="000000"/>
          <w:sz w:val="28"/>
        </w:rPr>
        <w:t>
Комиссия мүшелері:         _______________ ________________________</w:t>
      </w:r>
      <w:r>
        <w:br/>
      </w:r>
      <w:r>
        <w:rPr>
          <w:rFonts w:ascii="Times New Roman"/>
          <w:b w:val="false"/>
          <w:i w:val="false"/>
          <w:color w:val="000000"/>
          <w:sz w:val="28"/>
        </w:rPr>
        <w:t>
                           _______________ ________________________</w:t>
      </w:r>
      <w:r>
        <w:br/>
      </w:r>
      <w:r>
        <w:rPr>
          <w:rFonts w:ascii="Times New Roman"/>
          <w:b w:val="false"/>
          <w:i w:val="false"/>
          <w:color w:val="000000"/>
          <w:sz w:val="28"/>
        </w:rPr>
        <w:t>
                           _______________ ________________________</w:t>
      </w:r>
      <w:r>
        <w:br/>
      </w:r>
      <w:r>
        <w:rPr>
          <w:rFonts w:ascii="Times New Roman"/>
          <w:b w:val="false"/>
          <w:i w:val="false"/>
          <w:color w:val="000000"/>
          <w:sz w:val="28"/>
        </w:rPr>
        <w:t>
                           _______________ ________________________</w:t>
      </w:r>
      <w:r>
        <w:br/>
      </w: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Қорытынды</w:t>
      </w:r>
      <w:r>
        <w:br/>
      </w:r>
      <w:r>
        <w:rPr>
          <w:rFonts w:ascii="Times New Roman"/>
          <w:b w:val="false"/>
          <w:i w:val="false"/>
          <w:color w:val="000000"/>
          <w:sz w:val="28"/>
        </w:rPr>
        <w:t>
қоса берiлген құжаттармен ___ данада</w:t>
      </w:r>
      <w:r>
        <w:br/>
      </w:r>
      <w:r>
        <w:rPr>
          <w:rFonts w:ascii="Times New Roman"/>
          <w:b w:val="false"/>
          <w:i w:val="false"/>
          <w:color w:val="000000"/>
          <w:sz w:val="28"/>
        </w:rPr>
        <w:t>
20 __ ж. "___" ___________ қабылданды</w:t>
      </w:r>
      <w:r>
        <w:br/>
      </w:r>
      <w:r>
        <w:rPr>
          <w:rFonts w:ascii="Times New Roman"/>
          <w:b w:val="false"/>
          <w:i w:val="false"/>
          <w:color w:val="000000"/>
          <w:sz w:val="28"/>
        </w:rPr>
        <w:t>
Құжаттарды қабылдаған кент, ауыл, ауылдық округ әкiмiнiң немесе</w:t>
      </w:r>
      <w:r>
        <w:br/>
      </w:r>
      <w:r>
        <w:rPr>
          <w:rFonts w:ascii="Times New Roman"/>
          <w:b w:val="false"/>
          <w:i w:val="false"/>
          <w:color w:val="000000"/>
          <w:sz w:val="28"/>
        </w:rPr>
        <w:t>
уәкiлеттi орган қызметкерiнiң Т.А.Ә., лауазымы, қолы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