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21ca0" w14:textId="a921c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Қаражал қалалық мәслихатының 2013 жылғы 26 желтоқсандағы ХХVI сессиясының № 190 "2014-2016 жылдарға арналған қала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Қаражал қалалық мәслихатының 2014 жылғы 15 қыркүйектегі ХХХІІ сессиясының № 254 шешімі. Қарағанды облысының Әділет департаментінде 2014 жылғы 19 қыркүйекте № 2755 болып тіркелді. Қолданылу мерзімінің өтіп кетуіне байланысты тоқтатылды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жергiлiктi мемлекеттiк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Қаражал қалалық мәслихатының 2013 жылғы 26 желтоқсандағы ХХVI сессиясының № 190 "2014-2016 жылдарға арналған қала бюджеті туралы" (нормативтік құқықтық актілерді мемлекеттік тіркеу Тізілімінде 2489 нөмірімен тіркелген, 2014 жылғы 11 қаңтардағы № 1 (673) "Қазыналы өңір"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"1 309 878" сандары "1 309 617"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"2 100 731" сандары "2 100 470"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2014 жылдың 1 қаңтарынан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363"/>
        <w:gridCol w:w="1937"/>
      </w:tblGrid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XXXII сессияның төрағасы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Қ. Тәттімбеков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Қалалық мәслихаттың хатшысы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З. Оспанова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Қаражал қаласының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2"/>
        <w:gridCol w:w="1201"/>
        <w:gridCol w:w="702"/>
        <w:gridCol w:w="5983"/>
        <w:gridCol w:w="37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477"/>
        <w:gridCol w:w="1158"/>
        <w:gridCol w:w="1159"/>
        <w:gridCol w:w="6167"/>
        <w:gridCol w:w="25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үйге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 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бюджеттік инвестициялық жобаларды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өнеркәсіпті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жобаларды іске асыру үшін берілетін кредиттер бойынша пайыздық мөлшерлемені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дамытудың 2012 - 2020 жылдарға арналған бағдарламасы шеңберінде жаңа өндірістерді дамытуға гранттар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Моноқалалардағы кәсіпкерлікті дамытуға жәрдемдесуге кредит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Қаржы активтерімен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облыстық бюджеттен берілетін нысаналы трансферттер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қаржы басқармасы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 - 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кәсіпкерлік және өнеркәсіп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білім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асыруға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жұмыспен қамтуды үйлестіру және әлеуметтік бағдарламалар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ауыл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жолаушылар көлігі және автомобиль жолдары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Энергетика және тұрғын үй-коммуналдық шаруашылық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Облыстың құрылыс басқармасы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15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бюджеттік бағдарламалар әкімшіліктері бойынша нысаналы трансферттердің бөлінуі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49"/>
        <w:gridCol w:w="3751"/>
      </w:tblGrid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орындарында мемлекеттік білім беру тапсырыстарын іске асыру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деңгейлі жүйе бойынша біліктілікті арттырудан өткен мұғалімдерге еңбекақыны арттыру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және орта және жалпы орта білім беретін мемлекеттік мекемелерде физика, химия, биология кабинеттерін оқу жабдықтарымен жарақтау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мекемелердің мемлекеттік қызметшілер болып табылмайтын жұмыскерлерінің, сондай-ақ жергілікті бюджеттен қаржыландырылатын мемлекеттік кәсіпорындардың жұмыскерлерінің лауазымдық айлықақысына ерекше еңбек жағдайлары үшін ай сайынғы үстемеақы төлеуге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Моноқалаларды дамытудың 2012 - 2020 жылдарға арналған бағдарламасы шеңберінде моноқалаларды ағымдағы жайластыру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жобалау, салу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жобалау, дамыту, жайластыру және (немесе) 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