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9c5d" w14:textId="d3a9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2013 жылғы 26 желтоқсандағы ХХVI сессиясының № 190 "2014-2016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2014 жылғы 18 сәуірдегі ХХІХ сессиясының № 232 шешімі. Қарағанды облысының Әділет департаментінде 2014 жылғы 25 сәуірде № 2617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2013 жылғы 26 желтоқсандағы ХХVI сессиясының № 190 "2014-2016 жылдарға арналған қала бюджеті туралы" (нормативтік құқықтық актілерді мемлекеттік тіркеу Тізілімінде 2489 нөмірімен тіркелген, 2014 жылғы 11 қаңтардағы № 1 (673)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"2 099 892" сандары "2 097 422"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"775 666" сандары "780 108"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"6 928" сандары "6 940"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"1 316 802" сандары "1 309 878"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"2 099 892" сандары "2 100 731"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"алу 25 000" сандары "алу 28 616"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"25 000" сандары "28 616"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төртінші абзацтағы "0" саны "3 616"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ХХІХ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77"/>
        <w:gridCol w:w="1158"/>
        <w:gridCol w:w="1159"/>
        <w:gridCol w:w="6167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операциалар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және орта және жалпы орта білім беретін мемлекеттік мекемелерде физика, химия, биология кабинеттерін оқу жабдықтарымен жарақтау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бюджеттік бағдарламалар әкімшіліктері бойынша нысаналы трансферттердің бөлінуі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1"/>
        <w:gridCol w:w="3939"/>
      </w:tblGrid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және орта және жалпы орта білім беретін мемлекеттік мекемелерде физика, химия, биология кабинеттерін оқу жабдықтарымен жарақтау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