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0aec" w14:textId="46b0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2014 жылғы 31 наурыздағы ХXVІІІ сессиясының № 217 шешімі. Қарағанды облысының Әділет департаментінде 2014 жылғы 15 сәуірде № 2588 болып тіркелді. Күші жойылды - Ұлытау облысы Қаражал қалалық мәслихатының 2023 жылғы 27 желтоқсандағы № 100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27.12.2023 </w:t>
      </w:r>
      <w:r>
        <w:rPr>
          <w:rFonts w:ascii="Times New Roman"/>
          <w:b w:val="false"/>
          <w:i w:val="false"/>
          <w:color w:val="ff0000"/>
          <w:sz w:val="28"/>
        </w:rPr>
        <w:t>№ 100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тоқсан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оларға қатысты ата-анасының ата-ана құқығынан айырылған мүгедек балалардан басқа) ата-анасының біреуіне және мүгедек баланың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Осы шешімнің орындалуына бақылау жасау қалалық мәслихаттың әлеуметтік сала және құқық қорғау мәселелері жөніндегі тұрақты комиссиясына жүктелсiн.</w:t>
      </w:r>
    </w:p>
    <w:bookmarkEnd w:id="6"/>
    <w:bookmarkStart w:name="z8" w:id="7"/>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ХХVІІІ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