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2a753" w14:textId="772a7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Саяқ және Гүлшат кенттеріндегі бөлек жергiлiктi қоғамдастық жиындарын өткiзудiң Қағидаларын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2014 жылғы 19 желтоқсандағы № 34/268 шешімі. Қарағанды облысының Әділет департаментінде 2015 жылғы 19 қаңтарда № 2929 болып тіркелді. Күші жойылды - Қарағанды облысы Балқаш қалалық мәслихатының 2022 жылғы 15 наурыздағы № 11/90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Балқаш қалалық мәслихатының 15.03.2022 № 11/90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қаңтарындағы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Үкiметiнiң 2013 жылғы 18 қазандағы № 1106 "Бөлек жергiлiктi қоғамдастық жиындарын өткiзудiң үлгi қағидаларын бекiту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ШЕШТI: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Саяқ және Гүлшат кенттерінің бөлек жергiлiктi қоғамдастық жиындарын өткiзудiң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бекiтiлсiн.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  <w:bookmarkEnd w:id="3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Сейсембеков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мәслихаттың хатшысы</w:t>
            </w:r>
          </w:p>
          <w:bookmarkEnd w:id="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Рахимберлина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Қалалық мәслихаттың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19 желтоқсандағы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34/268 шешімімен бекітілген</w:t>
                  </w:r>
                </w:p>
              </w:tc>
            </w:tr>
          </w:tbl>
          <w:p/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Саяқ және Гүлшат кенттерінде бөлек жергiлiктi қоғамдастық жиындарын өткiзудiң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Саяқ және Гүлшат кенттеріндегі бөлек жергiлiктi қоғамдастық жиындарын өткiзудiң Қағидалары (бұдан әрі – Қағидалар) "Қазақстан Республикасындағы жергiлiктi мемлекеттiк басқару және өзiн-өзi басқару туралы" 2001 жылғы 23 қаңтардағы Қазақстан Республикасының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Үкiметiнiң 2013 жылғы 18 қазандағы № 1106 "Бөлек жергiлiктi қоғамдастық жиындарын өткiзудiң үлгi қағидаларын бекiту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әзiрлендi және Саяқ және Гүлшат кенттерінің көше, көппәтерлі тұрғын үй тұрғындарының бөлек жергiлiктi қоғамдастық жиындарын өткiзудiң тәртiбiн белгiлейдi.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Саяқ және Гүлшат кенттердің (әрі қарай – кенттер) аумағындағы көшенің, көппәтерлі тұрғын үй тұрғындарының бөлек жергiлiктi қоғамдастық жиындары (бұдан әрi - бөлек жиын) жергiлiктi қоғамдастықтың жиынына қатысу үшiн өкiлдердi сайлау мақсатында шақырылады және өткiзiледi.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өткiзу тәртiбi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Бөлек жиынды кенттердің әкiмдерi шақырады.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Балқаш қаласы әкiмiнiң жергiлiктi қоғамдастық жиынын өткiзуге оң шешiмi бар болған жағдайда бөлек жиынды өткiзуге болады.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Жергiлiктi қоғамдастық халқы бөлек жиындардың шақырылу уақыты, орны және талқыланатын мәселелер туралы бұқаралық ақпарат құралдары арқылы немесе өзге де тәсiлдермен олар өткiзiлетiн күнге дейiн күнтiзбелiк он күннен кешiктiрiлмей хабардар етiледi.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Көше, көппәтерлі тұрғын үй шегінде бөлек жиынды өткiзудi кенттердің әкiмдері ұйымдастырады.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тиiстi көшенің, көппәтерлі тұрғын үйдің қатысып отырған және оған қатысуға құқығы бар тұрғындарын тiркеу жүргiзiледi.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Бөлек жиынды кенттер әкiмi немесе олар уәкiлеттiк берген тұлғалар ашады.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Кенттер әкiмдерi немесе олар уәкiлеттiк берген тұлғалар бөлек жиынның төрағасы болып табылады.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Бөлек жиынның хаттамасын рәсiмдеу үшiн ашық дауыспен хатшы сайланады.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Бөлек жиынның қатысушылары жергілікті қоғамдастық жиынына қатысу үшін көше, көппәтерлі тұрғын үй тұрғындары өкілдерінің кандидатураларын он тұрғындардан бір адам сандық құрамында ұсынады.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көше, көппәтерлі тұрғын үй тұрғындары өкілдерінің саны тең өкілдік ету қағидаты негізінде айқындалады.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Дауыс беру ашық түрде әрбiр кандидатура бойынша дербес жүргiзiледi. Бөлек жиын қатысушыларының ең көп дауыстарына ие болған кандидаттар сайланған болып есептеледi.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жүргiзiледi, оған төраға мен хатшы қол қояды және оны кенттер әкімдерінің аппараттарына бередi.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