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c840" w14:textId="e01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2015-2017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19 желтоқсандағы № 34/267 шешімі. Қарағанды облысының Әділет департаментінде 2015 жылғы 9 қаңтарда № 2913 болып тіркелді. Шешім қабылданған мерзімінің өтуіне байланысты өзінің қолданылуын тоқтатады ( Балқаш қалалық мәслихатының 2016 жылғы 13 қаңтардағы № 1-23/5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(Балқаш қалалық мәслихатының 13.01.2016 № 1-23/5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қалалық бюджет бекітілсін, оның ішінде 2015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5 582 521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3 716 962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29 362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468 979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1 367 218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5 634 692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алу 3289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3289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48 882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48 882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48 882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облысы Балқаш қалалық мәслихатының 08.12.2015 N 45/349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2015 жылға арналған облыстық бюджетке,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қалалық бюджет кірістерінің құрамында 76 280 мың теңге сомасында облыстық бюджеттен субвенциялар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2015 жылға арналған қалалық бюджет түсімдерінің құрамында мектепке дейінгі білім беру ұйымдарында мемлекеттік білім беру тапсырысын іске асыруға 557 582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2015 жылға арналған қалалық бюджет түсімдерінің құрамында үш деңгейлі жүйе бойынша біліктілігін арттырудан өткен мұғалімдерге еңбекақыны көтеруге 52 449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2015 жылға арналған қалалық бюджет түсімдерінің құрамында жергілікті атқарушы органдардан аудандардың (облыстық маңызы бар қалалардың) функцияларын беруге байланысты 2 722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2015 жылға арналған қалалық бюджет түсімдерінің құрамында мүгедектердің құқықтарын қамтамасыз ету және өмір сүру сапасын жақсарту жөніндегі іс-шаралар жоспарын іске асыруға 13 169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2015 жылға арналған қалалық бюджет түсімдерінің құрамында Ұлы Отан соғысындағы Жеңістің жетпіс жылдығына арналған іс-шараларды өткізуіне 27 467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 жаңа редакцияда - Қарағанды облысы Балқаш қалалық мәслихатының 06.08.2015 N 40/320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9. 2015 жылға арналған қалалық бюджет түсімдерінің құрамында алып қойылатын және жойылатын ауру жануарлардың, жануарлардан алынатын өнімдер мен шикізаттың құнын иелеріне өтеуге 21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 жаңа редакцияда - Қарағанды облысы Балқаш қалалық мәслихатының 08.12.2015 N 45/349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2015 жылға арналған қалалық бюджет түсімдерінің құрамында әлеуметтiк маңызы бар қалалық (ауылдық), қала маңындағы және ауданішілік қатынастар бойынша жолаушылар тасымалдарын субсидиялауға 4 133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2015 жылға арналған қалалық бюджет түсімдерінің құрамында моноқалаларды ағымдағы жайластыруға 300 505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11-тармақ жаңа редакцияда - Қарағанды облысы Балқаш қалалық мәслихатының 19.10.2015 N 43/340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12. 2015 жылға арналған қалалық бюджет түсімдерінің құрамында көп пәтерлі тұрғын үйлерде энергетикалық аудит жүргізуге 5 114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12-тармақ жаңа редакцияда - Қарағанды облысы Балқаш қалалық мәслихатының 06.08.2015 N 40/320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13. 2015 жылға арналған қалалық бюджет түсімдерінің құрамында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3 055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алынып тасталды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2015 жылға арналған қалалық бюджет түсімдерінің құрамында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 берілетін 196 844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15-тармақ жаңа редакцияда - Қарағанды облысы Балқаш қалалық мәслихатының 08.12.2015 N 45/349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15-1. 2015 жылға арналған қалалық бюджет түсімдерінің құрамында азаматтық хал актілерін тіркеу бөлімдерінің штат санын ұстауға 2 175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15-1 тармақпен толықтырылды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Қарағанды облысы Балқаш қалалық мәслихатының 08.12.2015 N 45/349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15-2. 2015 жылға арналған қалалық бюджет түсімдерінің құрамында агроөнеркәсіптік кешеннің жергілікті атқарушы органдарының бөлімшелерін ұстауға 655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15-2 тармақпен толықтырылды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Қарағанды облысы Балқаш қалалық мәслихатының 08.12.2015 N 45/349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алынып тасталды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2015 жылға арналған қалалық бюджет түсімдерінің құрамында коммуналдық тұрғын үй қорының тұрғын үйін жобалауға және (немесе) салуға, реконструкциялауға 125 047 мың теңге сомасында ағымдағы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алынып тасталды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алынып тасталды - Қарағанды облысы Балқаш қалалық мәслихатының 19.10.2015 N 43/340 (01.01.2015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алынып тасталды - Қарағанды облысы Балқаш қалалық мәслихатының 20.11.2015 N 44/344 (01.01.2015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20-тармақ жаңа редакцияда - Қарағанды облысы Балқаш қалалық мәслихатының 06.08.2015 N 40/320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Қарағанды облысы Балқаш қалалық мәслихатының 20.11.2015 N 44/344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Саяқ, Гүлшат кенттерінде жүзеге асырылатын бюджеттік бағдарламалар бойынша шығындары 2015 жылға арналған қалалық бюджет шығындарының құрамында,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2015 жылға арналған қалалық бюджетті орындау барысында, осы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бюджеттік бағдарламалар секвестрлеуге жатпайтындығы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Заңды тұлғалардың жарғылық капиталын құруға немесе ұлғайтуға және бюджеттік инвестициялық жобаларды (бағдарламаларды) іске асыруға бағытталған бюджеттік бағдарламаларға бөліне отырып, 2015 жылға арналған қалалық бюджеттің дамуының бюджеттік бағдарламаларының тізбесі, осы шешімге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Сейсембеков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облысы Балқаш қалалық мәслихатының 08.12.2015 N 45/349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77"/>
        <w:gridCol w:w="688"/>
        <w:gridCol w:w="611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238"/>
        <w:gridCol w:w="1238"/>
        <w:gridCol w:w="5383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852"/>
        <w:gridCol w:w="1666"/>
        <w:gridCol w:w="2264"/>
        <w:gridCol w:w="3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77"/>
        <w:gridCol w:w="688"/>
        <w:gridCol w:w="611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852"/>
        <w:gridCol w:w="1666"/>
        <w:gridCol w:w="2264"/>
        <w:gridCol w:w="3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Саяқ кентінде іске асырылатын бюджеттік бағдарламалар бойынша шығыстар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облысы Балқаш қалалық мәслихатының 06.08.2015 N 40/320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Гүлшат кентінде іске асырылатын бюджеттік бағдарламалар бойынша шығыстар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облысы Балқаш қалалық мәслихатының 20.11.2015 N 44/344 (01.01.2015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4622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орындау барысында секвестрлеуге жатпайтын бюджеттік бағдарламалардың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65"/>
        <w:gridCol w:w="2343"/>
        <w:gridCol w:w="2343"/>
        <w:gridCol w:w="4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бюджеттің дамудың бюджеттік бағдарламаларының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Қарағанды облысы Балқаш қалалық мәслихатының 22.04.2015 N 37/301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