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d2ae" w14:textId="a23d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24 желтоқсандағы № 24/175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2014 жылғы 15 қазандағы № 32/261 шешімі. Қарағанды облысының Әділет департаментінде 2014 жылғы 3 қарашада № 2807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2013 жылғы 24 желтоқсандағы № 24/175 "2014-2016 жылдарға арналған қалалық бюджет туралы" (Нормативтік құқықтық актілерді мемлекеттік тіркеу тізілімінде № 2503 болып тіркелген, 2014 жылғы 17 қаңтардағы № 4-5 "Балқаш өңірі", 2014 жылғы 17 қаңтардағы № 4-5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шешімге қоса тіркелген 1, 2 және 3 қосымшаларға сәйкес 2014-2016 жылдарға арналған қалалық бюджет бекітілсін, оның ішінде 2014 жылға келесі көлемдерде: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5 765 724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3 526 783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22 680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41 792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2 174 469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5 790 553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28 736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28 736 мың теңге;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42 312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42 921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609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95 877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95 877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62 203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33 674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</w:t>
            </w:r>
          </w:p>
          <w:bookmarkEnd w:id="23"/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Сейсембеков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қазандағы №32/261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2013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желтоқсандағы №24/175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4"/>
        <w:gridCol w:w="1184"/>
        <w:gridCol w:w="5760"/>
        <w:gridCol w:w="24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5790553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2336"/>
        <w:gridCol w:w="1505"/>
        <w:gridCol w:w="2111"/>
        <w:gridCol w:w="4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қазандағы №32/261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2013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желтоқсандағы №24/175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</w:tbl>
    <w:bookmarkStart w:name="z2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қазандағы № 32/261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2013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желтоқсандағы № 24/175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</w:tbl>
    <w:bookmarkStart w:name="z4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1293"/>
        <w:gridCol w:w="1293"/>
        <w:gridCol w:w="5159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7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"/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4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қазандағы №32/261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2013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желтоқсандағы №24/175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қосымша</w:t>
                  </w:r>
                </w:p>
              </w:tc>
            </w:tr>
          </w:tbl>
          <w:p/>
        </w:tc>
      </w:tr>
    </w:tbl>
    <w:bookmarkStart w:name="z67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жылда Гүлшат кентінде іске асырылатын бюджеттік бағдарламалар бойынша шығыстар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