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e226" w14:textId="406e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2013 жылғы 24 желтоқсандағы № 24/175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2014 жылғы 6 тамыздағы № 31/247 шешімі. Қарағанды облысының Әділет департаментінде 2014 жылғы 20 тамызда № 2722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2013 жылғы 24 желтоқсандағы № 24/175 "2014-2016 жылдарға арналған қалалық бюджет туралы" (Нормативтік құқықтық актілерді мемлекеттік тіркеу тізілімінде № 2503 болып тіркелген, 2014 жылғы 17 қаңтардағы № 4-5 "Балқаш өңірі", 2014 жылғы 17 қаңтардағы № 4-5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"10 000" сандары "6 400"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тамыздағы № 31/247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 № 24/175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2012-2020 жылдарға арналған бағдарламасы шеңберінде моноқалаларды ағымдағы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жаңа өндірістерді дамытуға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тамыздағы № 31/247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 № 24/175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жылда Саяқ кентінде іске асырылатын бюджеттік бағдарламалар бойынша шығыстар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