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278e" w14:textId="ede2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22 желтоқсандағы "Балқаш қаласы тұрғындарына тұрғын үй көмегін көрсету Ережесін бекіту туралы" № 55/415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12 маусымдағы № 29/227 шешімі. Қарағанды облысының Әділет департаментінде 2014 жылғы 23 маусымда № 2667 болып тіркелді. Күші жойылды - Қарағанды облысы Балқаш қалалық мәслихатының 2021 жылғы 26 сәуірдегі № 4/31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22 желтоқсандағы № 55/415 "Балқаш қаласы тұрғындарына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8-4-266 болып тіркелген, 2012 жылғы 15 ақпандағы № 18 (11836) "Балқаш өңірі", 2012 жылғы 15 ақпандағы № 18 (874) "Северное Прибалхашье"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", 2011 жылғы 7 сәуірдегі "Жергілікті атқарушы органдар көрсететін әлеуметтік қорғау саласындағы мемлекеттік қызметтердің стандарттарын бекіту туралы" № 394" деген сөздер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";" тыныс белгісі "." тыныс белгісіне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Отбасыларға (азаматтарға)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қызметтерді төлеуге, жеткізушілер ұсынған шоттар бойынша тұрғын үй көмегі көрсетіледі.";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23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Тұрғын үй көмегін тағайындау үшін отбасы (азамат)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Касимова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12 маусым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жұмыспен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Ж.Қ.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12 маусым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Шлыкова З.С.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 12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