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961" w14:textId="5ae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28 наурыздағы № 26/210 шешімі. Қарағанды облысының Әділет департаментінде 2014 жылғы 10 сәуірде № 2583 болып тіркелді. Күші жойылды - Қарағанды облысы Балқаш қалалық мәслихатының 2016 жылғы 4 мамырдағы № 2/24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қалалық мәслихатының 04.05.2016 № 2/24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Балқаш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алғашқы ресми жарияланған күнінен кейін күнтізбелік он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Касимова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пайда болу 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4650"/>
        <w:gridCol w:w="3069"/>
        <w:gridCol w:w="3080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келетін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 -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тауарлық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автомобильге жанар май құю станциясы,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