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6cd9" w14:textId="5356c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2014 жылғы 16 маусымдағы № 30/6 шешімі. Қарағанды облысының Әділет департаментінде 2014 жылғы 21 шілдеде № 2692 болып тіркелді. Күші жойылды - Қарағанды облысы Теміртау қалалық мәслихатының 2017 жылғы 8 желтоқсандағы № 20/5 шешімімен</w:t>
      </w:r>
    </w:p>
    <w:p>
      <w:pPr>
        <w:spacing w:after="0"/>
        <w:ind w:left="0"/>
        <w:jc w:val="both"/>
      </w:pPr>
      <w:r>
        <w:rPr>
          <w:rFonts w:ascii="Times New Roman"/>
          <w:b w:val="false"/>
          <w:i w:val="false"/>
          <w:color w:val="ff0000"/>
          <w:sz w:val="28"/>
        </w:rPr>
        <w:t xml:space="preserve">
      Ескерту. Күші жойылды - Қарағанды облысы Теміртау қалалық мәслихатының 08.12.2017 № 20/5 (алғаш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Теміртау қалалық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Теміртау қалалық мәслихатының қоса берілетін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Теміртау қалалық мәслихатының келесі шешімдері жойылсын:</w:t>
      </w:r>
    </w:p>
    <w:bookmarkEnd w:id="2"/>
    <w:bookmarkStart w:name="z4" w:id="3"/>
    <w:p>
      <w:pPr>
        <w:spacing w:after="0"/>
        <w:ind w:left="0"/>
        <w:jc w:val="both"/>
      </w:pPr>
      <w:r>
        <w:rPr>
          <w:rFonts w:ascii="Times New Roman"/>
          <w:b w:val="false"/>
          <w:i w:val="false"/>
          <w:color w:val="000000"/>
          <w:sz w:val="28"/>
        </w:rPr>
        <w:t>
      Теміртау қалалық мәслихатының 2010 жылғы 16 сәуірдегі № 28/7 "Теміртау қалалық мәслихаты регламентін бекіту туралы" шешімі;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Теміртау қалалық мәслихатының 16.04.2010 № 28/7 шешімі РҚАО-ға түскен жоқ.</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Теміртау қалалық мәслихатының 2010 жылғы 4 қарашадағы № 33/6 "Теміртау қалалық мәслихатының 2010 жылғы 16 сәуірдегі 28 сессиясының № 28/7 "Теміртау қалалық мәслихаты регламентін бекіту туралы" шешіміне өзгертулер енгізу туралы" шешімі;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Теміртау қалалық мәслихатының 04.11.2010 № 33/6 шешімі РҚАО-ға түскен жоқ.</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Теміртау қалалық мәслихатының 2011 жылғы 28 қыркүйектегі № 42/9 "Теміртау қалалық мәслихатының 2010 жылғы 16 сәуірдегі 28 сессиясының № 28/7 "Теміртау қалалық мәслихаты регламентін бекіту туралы" шешіміне өзгертулер енгізу туралы" шешімі.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Теміртау қалалық мәслихатының 28.09.2011 № 42/9 шешімі РҚАО-ға түскен жоқ.</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3. Осы шешім алғаш ресми жарияланған күннен бастап күнтізбелік он күн өткеннен кейін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Гулько</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Свиридов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16 маусымдағы</w:t>
            </w:r>
            <w:r>
              <w:br/>
            </w:r>
            <w:r>
              <w:rPr>
                <w:rFonts w:ascii="Times New Roman"/>
                <w:b w:val="false"/>
                <w:i w:val="false"/>
                <w:color w:val="000000"/>
                <w:sz w:val="20"/>
              </w:rPr>
              <w:t>Теміртау қалалық мәслихатының</w:t>
            </w:r>
            <w:r>
              <w:br/>
            </w:r>
            <w:r>
              <w:rPr>
                <w:rFonts w:ascii="Times New Roman"/>
                <w:b w:val="false"/>
                <w:i w:val="false"/>
                <w:color w:val="000000"/>
                <w:sz w:val="20"/>
              </w:rPr>
              <w:t>30 сессиясының № 30/6</w:t>
            </w:r>
            <w:r>
              <w:br/>
            </w:r>
            <w:r>
              <w:rPr>
                <w:rFonts w:ascii="Times New Roman"/>
                <w:b w:val="false"/>
                <w:i w:val="false"/>
                <w:color w:val="000000"/>
                <w:sz w:val="20"/>
              </w:rPr>
              <w:t>шешімімен бекітілген</w:t>
            </w:r>
          </w:p>
        </w:tc>
      </w:tr>
    </w:tbl>
    <w:bookmarkStart w:name="z9" w:id="7"/>
    <w:p>
      <w:pPr>
        <w:spacing w:after="0"/>
        <w:ind w:left="0"/>
        <w:jc w:val="left"/>
      </w:pPr>
      <w:r>
        <w:rPr>
          <w:rFonts w:ascii="Times New Roman"/>
          <w:b/>
          <w:i w:val="false"/>
          <w:color w:val="000000"/>
        </w:rPr>
        <w:t xml:space="preserve"> Теміртау қалалық мәслихатының Регламенті</w:t>
      </w:r>
      <w:r>
        <w:br/>
      </w:r>
      <w:r>
        <w:rPr>
          <w:rFonts w:ascii="Times New Roman"/>
          <w:b/>
          <w:i w:val="false"/>
          <w:color w:val="000000"/>
        </w:rPr>
        <w:t>1 Тарау. Жалпы ережелер</w:t>
      </w:r>
    </w:p>
    <w:bookmarkEnd w:id="7"/>
    <w:bookmarkStart w:name="z11" w:id="8"/>
    <w:p>
      <w:pPr>
        <w:spacing w:after="0"/>
        <w:ind w:left="0"/>
        <w:jc w:val="both"/>
      </w:pPr>
      <w:r>
        <w:rPr>
          <w:rFonts w:ascii="Times New Roman"/>
          <w:b w:val="false"/>
          <w:i w:val="false"/>
          <w:color w:val="000000"/>
          <w:sz w:val="28"/>
        </w:rPr>
        <w:t xml:space="preserve">
      1. Теміртау қалалық мәслихатының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9 бабына</w:t>
      </w:r>
      <w:r>
        <w:rPr>
          <w:rFonts w:ascii="Times New Roman"/>
          <w:b w:val="false"/>
          <w:i w:val="false"/>
          <w:color w:val="000000"/>
          <w:sz w:val="28"/>
        </w:rPr>
        <w:t xml:space="preserve"> сәйкес әзірленіп, мәслихат сессияларын, оның органдарының отырыстарын өткiзу, оларға мәселелер енгiзу және қарау, мәслихат органдарын құру және сайлау, олардың қызметi туралы, мәслихаттың халық алдында атқарылған жұмысы туралы және оның тұрақты комиссияларының қызметі туралы есептерiн тыңдау, депутаттардың сауалдарын қарау тәртiбi, құзыреттілігі, мәслихаттағы депутаттық бірлестіктердің қызметін ұйымдастыру, сондай-ақ дауыс беру тәртiбi, аппарат жұмысын ұйымдастыру, басқа да рәсiмдiк және ұйымдастыру мәселелердi белгілейді.</w:t>
      </w:r>
    </w:p>
    <w:bookmarkEnd w:id="8"/>
    <w:bookmarkStart w:name="z12" w:id="9"/>
    <w:p>
      <w:pPr>
        <w:spacing w:after="0"/>
        <w:ind w:left="0"/>
        <w:jc w:val="both"/>
      </w:pPr>
      <w:r>
        <w:rPr>
          <w:rFonts w:ascii="Times New Roman"/>
          <w:b w:val="false"/>
          <w:i w:val="false"/>
          <w:color w:val="000000"/>
          <w:sz w:val="28"/>
        </w:rPr>
        <w:t>
      2. Теміртау қалалық мәслихаты (жергілікті өкілетті орган) – Теміртау қаласының және Ақтау кенті халқы сайлайтын, халықтың еркiн бiлдiретiн және Қазақстан Республикасының заңнамасына сәйкес оны iске асыру үшiн қажеттi шараларды айқындайтын және олардың жүзеге асырылуын бақылайтын сайланбалы орган. Мәслихат заңды тұлға құқығын иеленбейді.</w:t>
      </w:r>
    </w:p>
    <w:bookmarkEnd w:id="9"/>
    <w:bookmarkStart w:name="z13" w:id="10"/>
    <w:p>
      <w:pPr>
        <w:spacing w:after="0"/>
        <w:ind w:left="0"/>
        <w:jc w:val="both"/>
      </w:pPr>
      <w:r>
        <w:rPr>
          <w:rFonts w:ascii="Times New Roman"/>
          <w:b w:val="false"/>
          <w:i w:val="false"/>
          <w:color w:val="000000"/>
          <w:sz w:val="28"/>
        </w:rPr>
        <w:t xml:space="preserve">
      3. Мәслихат қызметі Қазақстан Республикасы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 xml:space="preserve">Заңымен </w:t>
      </w:r>
      <w:r>
        <w:rPr>
          <w:rFonts w:ascii="Times New Roman"/>
          <w:b w:val="false"/>
          <w:i w:val="false"/>
          <w:color w:val="000000"/>
          <w:sz w:val="28"/>
        </w:rPr>
        <w:t>және Қазақстан Республикасы басқа да нормативтік құқықтық актілерімен реттеледі.</w:t>
      </w:r>
    </w:p>
    <w:bookmarkEnd w:id="10"/>
    <w:bookmarkStart w:name="z14" w:id="11"/>
    <w:p>
      <w:pPr>
        <w:spacing w:after="0"/>
        <w:ind w:left="0"/>
        <w:jc w:val="left"/>
      </w:pPr>
      <w:r>
        <w:rPr>
          <w:rFonts w:ascii="Times New Roman"/>
          <w:b/>
          <w:i w:val="false"/>
          <w:color w:val="000000"/>
        </w:rPr>
        <w:t xml:space="preserve"> 2 Тарау. Мәслихат сессияларын өткізу тәртібі</w:t>
      </w:r>
      <w:r>
        <w:br/>
      </w:r>
      <w:r>
        <w:rPr>
          <w:rFonts w:ascii="Times New Roman"/>
          <w:b/>
          <w:i w:val="false"/>
          <w:color w:val="000000"/>
        </w:rPr>
        <w:t>1 Параграф. Мәслихат сессиялары</w:t>
      </w:r>
    </w:p>
    <w:bookmarkEnd w:id="11"/>
    <w:bookmarkStart w:name="z16" w:id="12"/>
    <w:p>
      <w:pPr>
        <w:spacing w:after="0"/>
        <w:ind w:left="0"/>
        <w:jc w:val="both"/>
      </w:pPr>
      <w:r>
        <w:rPr>
          <w:rFonts w:ascii="Times New Roman"/>
          <w:b w:val="false"/>
          <w:i w:val="false"/>
          <w:color w:val="000000"/>
          <w:sz w:val="28"/>
        </w:rPr>
        <w:t>
      4. Мәслихат қызметiнiң негiзгi нысаны сессия болып табылады, онда мәслихаттың қарауына Қазақстан Республикасының заңдарымен оның құзыретіне жатқызылған мәселелер шешiледi.</w:t>
      </w:r>
    </w:p>
    <w:bookmarkEnd w:id="12"/>
    <w:p>
      <w:pPr>
        <w:spacing w:after="0"/>
        <w:ind w:left="0"/>
        <w:jc w:val="both"/>
      </w:pPr>
      <w:r>
        <w:rPr>
          <w:rFonts w:ascii="Times New Roman"/>
          <w:b w:val="false"/>
          <w:i w:val="false"/>
          <w:color w:val="000000"/>
          <w:sz w:val="28"/>
        </w:rPr>
        <w:t>
      Мәслихат сессиясы мәслихат депутаттарының жалпы саныңың кемінде үштен екісі қатысқан жағдайда заңды. Сессия жалпы отырыс нысанында өткізіледі.</w:t>
      </w:r>
    </w:p>
    <w:p>
      <w:pPr>
        <w:spacing w:after="0"/>
        <w:ind w:left="0"/>
        <w:jc w:val="both"/>
      </w:pPr>
      <w:r>
        <w:rPr>
          <w:rFonts w:ascii="Times New Roman"/>
          <w:b w:val="false"/>
          <w:i w:val="false"/>
          <w:color w:val="000000"/>
          <w:sz w:val="28"/>
        </w:rPr>
        <w:t>
      Сессия жұмысында мәслихат шешімімен мәслихат белгілейтін, алайда он бес күнтізбелік күннен аспайтын мерзімге үзіліс жасалуы мүмкін. Сессия ұзақтығын мәслихат айқындайды.</w:t>
      </w:r>
    </w:p>
    <w:p>
      <w:pPr>
        <w:spacing w:after="0"/>
        <w:ind w:left="0"/>
        <w:jc w:val="both"/>
      </w:pPr>
      <w:r>
        <w:rPr>
          <w:rFonts w:ascii="Times New Roman"/>
          <w:b w:val="false"/>
          <w:i w:val="false"/>
          <w:color w:val="000000"/>
          <w:sz w:val="28"/>
        </w:rPr>
        <w:t>
      Мәслихаттың әр отырысының алдында оған қатысып отырған депутаттарды тіркеу жүргізіледі, оның нәтижесін сессия төрағасы отырыс басталар алдында жариялайды.</w:t>
      </w:r>
    </w:p>
    <w:p>
      <w:pPr>
        <w:spacing w:after="0"/>
        <w:ind w:left="0"/>
        <w:jc w:val="both"/>
      </w:pPr>
      <w:r>
        <w:rPr>
          <w:rFonts w:ascii="Times New Roman"/>
          <w:b w:val="false"/>
          <w:i w:val="false"/>
          <w:color w:val="000000"/>
          <w:sz w:val="28"/>
        </w:rPr>
        <w:t>
      Мәслихат сессиялары, әдетте, ашық сипатта болады. Мәслихат сессиясы төрағасының немесе мәслихат сессиясына қатысып отырған депутаттар санының үштен бiрiнiң ұсынысы бойынша қабылданатын мәслихат шешiмiмен, егер қатысып отырған депутаттардың жалпы санының көпшiлiгi осы үшiн дауыс берсе, жабық сессиялар өткiзуге жол беріледi.</w:t>
      </w:r>
    </w:p>
    <w:bookmarkStart w:name="z17" w:id="13"/>
    <w:p>
      <w:pPr>
        <w:spacing w:after="0"/>
        <w:ind w:left="0"/>
        <w:jc w:val="both"/>
      </w:pPr>
      <w:r>
        <w:rPr>
          <w:rFonts w:ascii="Times New Roman"/>
          <w:b w:val="false"/>
          <w:i w:val="false"/>
          <w:color w:val="000000"/>
          <w:sz w:val="28"/>
        </w:rPr>
        <w:t>
      5. Жаңадан сайланған мәслихаттың бiрiншi сессиясын мәслихат үшiн белгiленген депутаттар санының кемiнде төрттен үшi болған ретте, мәслихат депутаттары тiркелген күннен бастап отыз күндік мерзiмнен кешiктiрмей, Теміртау қалалық аумақтық сайлау комиссиясының төрағасы шақырады.</w:t>
      </w:r>
    </w:p>
    <w:bookmarkEnd w:id="13"/>
    <w:bookmarkStart w:name="z18" w:id="14"/>
    <w:p>
      <w:pPr>
        <w:spacing w:after="0"/>
        <w:ind w:left="0"/>
        <w:jc w:val="both"/>
      </w:pPr>
      <w:r>
        <w:rPr>
          <w:rFonts w:ascii="Times New Roman"/>
          <w:b w:val="false"/>
          <w:i w:val="false"/>
          <w:color w:val="000000"/>
          <w:sz w:val="28"/>
        </w:rPr>
        <w:t>
      6. Мәслихаттының бірінші сессиясын қалалық сайлау комиссиясының төрағасы ашып, сессия төрағасы сайланғанша оны жүргізеді. Сайлау комиссиясының төрағасы депутаттарға сессия төрағасының кандидатурасын енгізуді ұсынып, ол бойынша ашық сайлау жүргізеді. Депутаттардың жалпы санының көпшілігі дауыс берген кандидат сайланған болып есептеледі.</w:t>
      </w:r>
    </w:p>
    <w:bookmarkEnd w:id="14"/>
    <w:bookmarkStart w:name="z19" w:id="15"/>
    <w:p>
      <w:pPr>
        <w:spacing w:after="0"/>
        <w:ind w:left="0"/>
        <w:jc w:val="both"/>
      </w:pPr>
      <w:r>
        <w:rPr>
          <w:rFonts w:ascii="Times New Roman"/>
          <w:b w:val="false"/>
          <w:i w:val="false"/>
          <w:color w:val="000000"/>
          <w:sz w:val="28"/>
        </w:rPr>
        <w:t>
      7. Мәслихаттың кезектi сессиясы кемiнде жылына төрт рет шақырылады және оны мәслихат сессиясының төрағасы жүргiзедi.</w:t>
      </w:r>
    </w:p>
    <w:bookmarkEnd w:id="15"/>
    <w:bookmarkStart w:name="z20" w:id="16"/>
    <w:p>
      <w:pPr>
        <w:spacing w:after="0"/>
        <w:ind w:left="0"/>
        <w:jc w:val="both"/>
      </w:pPr>
      <w:r>
        <w:rPr>
          <w:rFonts w:ascii="Times New Roman"/>
          <w:b w:val="false"/>
          <w:i w:val="false"/>
          <w:color w:val="000000"/>
          <w:sz w:val="28"/>
        </w:rPr>
        <w:t>
      8. Мәслихаттың кезектен тыс сессиясын қалалық мәслихатқа сайланған депутаттар санының кемiнде үштен бiрiнiң, сондай-ақ әкiмнiң ұсынысы бойынша мәслихат сессиясының төрағасы шақырады және жүргiзедi.</w:t>
      </w:r>
    </w:p>
    <w:bookmarkEnd w:id="16"/>
    <w:p>
      <w:pPr>
        <w:spacing w:after="0"/>
        <w:ind w:left="0"/>
        <w:jc w:val="both"/>
      </w:pPr>
      <w:r>
        <w:rPr>
          <w:rFonts w:ascii="Times New Roman"/>
          <w:b w:val="false"/>
          <w:i w:val="false"/>
          <w:color w:val="000000"/>
          <w:sz w:val="28"/>
        </w:rPr>
        <w:t>
      Кезектен тыс сессия оны өткiзу туралы шешiм қабылданған күннен бастап бес күн мерзiмнен кешiктiрiлмей шақырылады. Кезектен тыс сессияда оны шақыруға негiз болған ерекше мәселелер ғана қаралады.</w:t>
      </w:r>
    </w:p>
    <w:bookmarkStart w:name="z21" w:id="17"/>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17"/>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қалғанда табыс етеді.</w:t>
      </w:r>
    </w:p>
    <w:bookmarkStart w:name="z22" w:id="18"/>
    <w:p>
      <w:pPr>
        <w:spacing w:after="0"/>
        <w:ind w:left="0"/>
        <w:jc w:val="both"/>
      </w:pPr>
      <w:r>
        <w:rPr>
          <w:rFonts w:ascii="Times New Roman"/>
          <w:b w:val="false"/>
          <w:i w:val="false"/>
          <w:color w:val="000000"/>
          <w:sz w:val="28"/>
        </w:rPr>
        <w:t>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Теміртау қаласы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8"/>
    <w:bookmarkStart w:name="z23" w:id="19"/>
    <w:p>
      <w:pPr>
        <w:spacing w:after="0"/>
        <w:ind w:left="0"/>
        <w:jc w:val="both"/>
      </w:pPr>
      <w:r>
        <w:rPr>
          <w:rFonts w:ascii="Times New Roman"/>
          <w:b w:val="false"/>
          <w:i w:val="false"/>
          <w:color w:val="000000"/>
          <w:sz w:val="28"/>
        </w:rPr>
        <w:t>
      11. Сессияның күн тәртібін мәслихат жұмысының келешекті жұмыс жоспарының, мәслихат хатшысы, мәслихаттың тұрақты комиссиялары мен өзге де органдары, депутаттық топтары мен депутаттар, тиісті аумақтың әкімі ұсынған мәселелердің негізінде сессияның төрағасы қалыптастырады.</w:t>
      </w:r>
    </w:p>
    <w:bookmarkEnd w:id="19"/>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4" w:id="20"/>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қала әкімімен келісім бойынша сессия төрағасы бекітеді.</w:t>
      </w:r>
    </w:p>
    <w:bookmarkEnd w:id="20"/>
    <w:bookmarkStart w:name="z25" w:id="21"/>
    <w:p>
      <w:pPr>
        <w:spacing w:after="0"/>
        <w:ind w:left="0"/>
        <w:jc w:val="both"/>
      </w:pPr>
      <w:r>
        <w:rPr>
          <w:rFonts w:ascii="Times New Roman"/>
          <w:b w:val="false"/>
          <w:i w:val="false"/>
          <w:color w:val="000000"/>
          <w:sz w:val="28"/>
        </w:rPr>
        <w:t>
      13. Мәслихаттың қарауына жататын мәселелер бойынша мәслихаттың сессияларына қала әкімі, сессияда жұмысы туралы ақпараты қаралатын мемлекеттік мекемелердің басшылары мен ұйымдардың өзге де лауазымды адамдары шақырылады. Сессияларға сессия төрағасының шақыруымен бұқаралық ақпарат құралдары, мемлекеттік органдар мен қоғамдық бірлестіктер өкілдерінің қатысуына жол беріледі.</w:t>
      </w:r>
    </w:p>
    <w:bookmarkEnd w:id="21"/>
    <w:bookmarkStart w:name="z26" w:id="22"/>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22"/>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7" w:id="23"/>
    <w:p>
      <w:pPr>
        <w:spacing w:after="0"/>
        <w:ind w:left="0"/>
        <w:jc w:val="both"/>
      </w:pPr>
      <w:r>
        <w:rPr>
          <w:rFonts w:ascii="Times New Roman"/>
          <w:b w:val="false"/>
          <w:i w:val="false"/>
          <w:color w:val="000000"/>
          <w:sz w:val="28"/>
        </w:rPr>
        <w:t>
      15. Таңғы отырыстар сағат 10-нан 13-ке дейін өтеді. Кешкі сағат 14-тен 18-ге дейін өтеді, әрбір 1,5 сағаттан кейін 10 минуттық үзіліс беріледі. Қалалық мәслихат өз шешімімен отырыстарын өткізуге басқа да уақыт айқындауы мүмкін.</w:t>
      </w:r>
    </w:p>
    <w:bookmarkEnd w:id="23"/>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8" w:id="24"/>
    <w:p>
      <w:pPr>
        <w:spacing w:after="0"/>
        <w:ind w:left="0"/>
        <w:jc w:val="both"/>
      </w:pPr>
      <w:r>
        <w:rPr>
          <w:rFonts w:ascii="Times New Roman"/>
          <w:b w:val="false"/>
          <w:i w:val="false"/>
          <w:color w:val="000000"/>
          <w:sz w:val="28"/>
        </w:rPr>
        <w:t>
      16. Баяндама, қосымша баяндама және қорытынды сөзге бөлінетін уақытты төрағалық етуші баяндамашылармен келіседі:</w:t>
      </w:r>
    </w:p>
    <w:bookmarkEnd w:id="24"/>
    <w:bookmarkStart w:name="z29" w:id="25"/>
    <w:p>
      <w:pPr>
        <w:spacing w:after="0"/>
        <w:ind w:left="0"/>
        <w:jc w:val="both"/>
      </w:pPr>
      <w:r>
        <w:rPr>
          <w:rFonts w:ascii="Times New Roman"/>
          <w:b w:val="false"/>
          <w:i w:val="false"/>
          <w:color w:val="000000"/>
          <w:sz w:val="28"/>
        </w:rPr>
        <w:t>
      1) баяндамаға – 45 минутқа дейін;</w:t>
      </w:r>
    </w:p>
    <w:bookmarkEnd w:id="25"/>
    <w:bookmarkStart w:name="z30" w:id="26"/>
    <w:p>
      <w:pPr>
        <w:spacing w:after="0"/>
        <w:ind w:left="0"/>
        <w:jc w:val="both"/>
      </w:pPr>
      <w:r>
        <w:rPr>
          <w:rFonts w:ascii="Times New Roman"/>
          <w:b w:val="false"/>
          <w:i w:val="false"/>
          <w:color w:val="000000"/>
          <w:sz w:val="28"/>
        </w:rPr>
        <w:t>
      2) қосымша баяндамаға – 20 минутқа дейін;</w:t>
      </w:r>
    </w:p>
    <w:bookmarkEnd w:id="26"/>
    <w:bookmarkStart w:name="z31" w:id="27"/>
    <w:p>
      <w:pPr>
        <w:spacing w:after="0"/>
        <w:ind w:left="0"/>
        <w:jc w:val="both"/>
      </w:pPr>
      <w:r>
        <w:rPr>
          <w:rFonts w:ascii="Times New Roman"/>
          <w:b w:val="false"/>
          <w:i w:val="false"/>
          <w:color w:val="000000"/>
          <w:sz w:val="28"/>
        </w:rPr>
        <w:t>
      3) қорытынды сөзге – 15 минутқа дейін.</w:t>
      </w:r>
    </w:p>
    <w:bookmarkEnd w:id="27"/>
    <w:p>
      <w:pPr>
        <w:spacing w:after="0"/>
        <w:ind w:left="0"/>
        <w:jc w:val="both"/>
      </w:pPr>
      <w:r>
        <w:rPr>
          <w:rFonts w:ascii="Times New Roman"/>
          <w:b w:val="false"/>
          <w:i w:val="false"/>
          <w:color w:val="000000"/>
          <w:sz w:val="28"/>
        </w:rPr>
        <w:t>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түсіндірме және сұрақтарға жауап беру үшін сөйлеу жарыссөздердегі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Start w:name="z32" w:id="28"/>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8"/>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33" w:id="29"/>
    <w:p>
      <w:pPr>
        <w:spacing w:after="0"/>
        <w:ind w:left="0"/>
        <w:jc w:val="both"/>
      </w:pPr>
      <w:r>
        <w:rPr>
          <w:rFonts w:ascii="Times New Roman"/>
          <w:b w:val="false"/>
          <w:i w:val="false"/>
          <w:color w:val="000000"/>
          <w:sz w:val="28"/>
        </w:rPr>
        <w:t>
      18. Сессия өтіп жатқан залда ұялы телефондарын, радиотелефондарын және басқа байланыс құралдарын пайдалануға жол берілмейді.</w:t>
      </w:r>
    </w:p>
    <w:bookmarkEnd w:id="29"/>
    <w:bookmarkStart w:name="z34" w:id="30"/>
    <w:p>
      <w:pPr>
        <w:spacing w:after="0"/>
        <w:ind w:left="0"/>
        <w:jc w:val="left"/>
      </w:pPr>
      <w:r>
        <w:rPr>
          <w:rFonts w:ascii="Times New Roman"/>
          <w:b/>
          <w:i w:val="false"/>
          <w:color w:val="000000"/>
        </w:rPr>
        <w:t xml:space="preserve"> 2 Параграф. Мәслихат актілерін қабылдау тәртібі</w:t>
      </w:r>
    </w:p>
    <w:bookmarkEnd w:id="30"/>
    <w:bookmarkStart w:name="z35" w:id="31"/>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шешімдерін мәслихат депутаттарының жалпы санының көпшілік дауысымен қабылдайды.</w:t>
      </w:r>
    </w:p>
    <w:bookmarkEnd w:id="31"/>
    <w:bookmarkStart w:name="z36" w:id="32"/>
    <w:p>
      <w:pPr>
        <w:spacing w:after="0"/>
        <w:ind w:left="0"/>
        <w:jc w:val="both"/>
      </w:pPr>
      <w:r>
        <w:rPr>
          <w:rFonts w:ascii="Times New Roman"/>
          <w:b w:val="false"/>
          <w:i w:val="false"/>
          <w:color w:val="000000"/>
          <w:sz w:val="28"/>
        </w:rPr>
        <w:t>
      20. Шешімдердің жобалары сессия төрағасына немесе мәслихат хатшысына беріледі.</w:t>
      </w:r>
    </w:p>
    <w:bookmarkEnd w:id="32"/>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p>
    <w:bookmarkStart w:name="z37" w:id="33"/>
    <w:p>
      <w:pPr>
        <w:spacing w:after="0"/>
        <w:ind w:left="0"/>
        <w:jc w:val="both"/>
      </w:pPr>
      <w:r>
        <w:rPr>
          <w:rFonts w:ascii="Times New Roman"/>
          <w:b w:val="false"/>
          <w:i w:val="false"/>
          <w:color w:val="000000"/>
          <w:sz w:val="28"/>
        </w:rPr>
        <w:t>
      21. Мәселені немесе шешім жобасын алдын-ала қарау тапсырылған мәслихат немесе тұрақты комиссиялар, сондай-ақ ол құратын уақытша комиссиялар шешім жобаларын ғылыми сараптамаға жіберуі, осы жобалар бойынша мемлекеттік органдар мен лауазымды тұлғалардың пікірлерін сұрау, дайындалатын мәселелерді халықпен, қоғамдық бірлестіктермен алдын-ала талқылауы мүмкін.</w:t>
      </w:r>
    </w:p>
    <w:bookmarkEnd w:id="33"/>
    <w:bookmarkStart w:name="z38" w:id="34"/>
    <w:p>
      <w:pPr>
        <w:spacing w:after="0"/>
        <w:ind w:left="0"/>
        <w:jc w:val="both"/>
      </w:pPr>
      <w:r>
        <w:rPr>
          <w:rFonts w:ascii="Times New Roman"/>
          <w:b w:val="false"/>
          <w:i w:val="false"/>
          <w:color w:val="000000"/>
          <w:sz w:val="28"/>
        </w:rPr>
        <w:t>
      22. Мәслихатқа жіберілетін шешім жобаларының материалдары келесілерден тұруы тиіс:</w:t>
      </w:r>
    </w:p>
    <w:bookmarkEnd w:id="34"/>
    <w:bookmarkStart w:name="z39" w:id="35"/>
    <w:p>
      <w:pPr>
        <w:spacing w:after="0"/>
        <w:ind w:left="0"/>
        <w:jc w:val="both"/>
      </w:pPr>
      <w:r>
        <w:rPr>
          <w:rFonts w:ascii="Times New Roman"/>
          <w:b w:val="false"/>
          <w:i w:val="false"/>
          <w:color w:val="000000"/>
          <w:sz w:val="28"/>
        </w:rPr>
        <w:t>
      1) шешім жобасы;</w:t>
      </w:r>
    </w:p>
    <w:bookmarkEnd w:id="35"/>
    <w:bookmarkStart w:name="z40" w:id="36"/>
    <w:p>
      <w:pPr>
        <w:spacing w:after="0"/>
        <w:ind w:left="0"/>
        <w:jc w:val="both"/>
      </w:pPr>
      <w:r>
        <w:rPr>
          <w:rFonts w:ascii="Times New Roman"/>
          <w:b w:val="false"/>
          <w:i w:val="false"/>
          <w:color w:val="000000"/>
          <w:sz w:val="28"/>
        </w:rPr>
        <w:t>
      2) шешімді қабылдау қажеттілігін түсіндіретін түсініктеме хат, толық қабылдану мақсаттары мен міндеттері, қабылданған шешімнің болжаулы салдары және негізгі ережелері;</w:t>
      </w:r>
    </w:p>
    <w:bookmarkEnd w:id="36"/>
    <w:bookmarkStart w:name="z41" w:id="37"/>
    <w:p>
      <w:pPr>
        <w:spacing w:after="0"/>
        <w:ind w:left="0"/>
        <w:jc w:val="both"/>
      </w:pPr>
      <w:r>
        <w:rPr>
          <w:rFonts w:ascii="Times New Roman"/>
          <w:b w:val="false"/>
          <w:i w:val="false"/>
          <w:color w:val="000000"/>
          <w:sz w:val="28"/>
        </w:rPr>
        <w:t>
      3) егер ол материалдық шығынды қажет етсе, қаржы-экономикалық есебі;</w:t>
      </w:r>
    </w:p>
    <w:bookmarkEnd w:id="37"/>
    <w:bookmarkStart w:name="z42" w:id="38"/>
    <w:p>
      <w:pPr>
        <w:spacing w:after="0"/>
        <w:ind w:left="0"/>
        <w:jc w:val="both"/>
      </w:pPr>
      <w:r>
        <w:rPr>
          <w:rFonts w:ascii="Times New Roman"/>
          <w:b w:val="false"/>
          <w:i w:val="false"/>
          <w:color w:val="000000"/>
          <w:sz w:val="28"/>
        </w:rPr>
        <w:t>
      4) шешімдердің жобалары атқарушы органмен жіберілген жағдайда, қала әкімі аппаратының мемлекеттік-құқықтық бөлімінің қолданыстағы заңдарға сәйкестігі туралы келісімі;</w:t>
      </w:r>
    </w:p>
    <w:bookmarkEnd w:id="38"/>
    <w:bookmarkStart w:name="z43" w:id="39"/>
    <w:p>
      <w:pPr>
        <w:spacing w:after="0"/>
        <w:ind w:left="0"/>
        <w:jc w:val="both"/>
      </w:pPr>
      <w:r>
        <w:rPr>
          <w:rFonts w:ascii="Times New Roman"/>
          <w:b w:val="false"/>
          <w:i w:val="false"/>
          <w:color w:val="000000"/>
          <w:sz w:val="28"/>
        </w:rPr>
        <w:t>
      5) мүдделі органдардың келісімі, олардың басшыларының қолы.</w:t>
      </w:r>
    </w:p>
    <w:bookmarkEnd w:id="39"/>
    <w:p>
      <w:pPr>
        <w:spacing w:after="0"/>
        <w:ind w:left="0"/>
        <w:jc w:val="both"/>
      </w:pPr>
      <w:r>
        <w:rPr>
          <w:rFonts w:ascii="Times New Roman"/>
          <w:b w:val="false"/>
          <w:i w:val="false"/>
          <w:color w:val="000000"/>
          <w:sz w:val="28"/>
        </w:rPr>
        <w:t>
      Шешім жобасы жеке кәсіпкерлік субъектісінің мүддесін қозғайтын жағдайда, оған міндетті түрде жеке кәсіпкерлік субъектілерінің аккредиттелген бірлестіктерінің және Қазақстан Республикасының Ұлттық кәсіпкерлер палатасының сараптама қорытындысы беріледі, сондай-ақ шешім жобасы әрбір келесі келіскен кезде беріледі.</w:t>
      </w:r>
    </w:p>
    <w:p>
      <w:pPr>
        <w:spacing w:after="0"/>
        <w:ind w:left="0"/>
        <w:jc w:val="both"/>
      </w:pPr>
      <w:r>
        <w:rPr>
          <w:rFonts w:ascii="Times New Roman"/>
          <w:b w:val="false"/>
          <w:i w:val="false"/>
          <w:color w:val="000000"/>
          <w:sz w:val="28"/>
        </w:rPr>
        <w:t>
      Шешімнің жобасы және қосымшаларының әр беті жобаны дайындаған органның бірінші басшысының қолымен расталады.</w:t>
      </w:r>
    </w:p>
    <w:bookmarkStart w:name="z44" w:id="40"/>
    <w:p>
      <w:pPr>
        <w:spacing w:after="0"/>
        <w:ind w:left="0"/>
        <w:jc w:val="both"/>
      </w:pPr>
      <w:r>
        <w:rPr>
          <w:rFonts w:ascii="Times New Roman"/>
          <w:b w:val="false"/>
          <w:i w:val="false"/>
          <w:color w:val="000000"/>
          <w:sz w:val="28"/>
        </w:rPr>
        <w:t>
      23. Сессияның шешімдері ашық дауыс берумен қабылданады. Жасырын дауыс беру күн тәртібінің кез келген мәселесі бойынша депутаттардың жалпы санынан көпшілігінің дауыс беруімен жүзеге асырылады.</w:t>
      </w:r>
    </w:p>
    <w:bookmarkEnd w:id="40"/>
    <w:bookmarkStart w:name="z45" w:id="41"/>
    <w:p>
      <w:pPr>
        <w:spacing w:after="0"/>
        <w:ind w:left="0"/>
        <w:jc w:val="both"/>
      </w:pPr>
      <w:r>
        <w:rPr>
          <w:rFonts w:ascii="Times New Roman"/>
          <w:b w:val="false"/>
          <w:i w:val="false"/>
          <w:color w:val="000000"/>
          <w:sz w:val="28"/>
        </w:rPr>
        <w:t>
      24. Ашық дауыс беру кезінде, дауыстарды санау есептеу комиссиясына жүктеледі.</w:t>
      </w:r>
    </w:p>
    <w:bookmarkEnd w:id="41"/>
    <w:p>
      <w:pPr>
        <w:spacing w:after="0"/>
        <w:ind w:left="0"/>
        <w:jc w:val="both"/>
      </w:pPr>
      <w:r>
        <w:rPr>
          <w:rFonts w:ascii="Times New Roman"/>
          <w:b w:val="false"/>
          <w:i w:val="false"/>
          <w:color w:val="000000"/>
          <w:sz w:val="28"/>
        </w:rPr>
        <w:t>
      Ашық дауыс берудің алдында төрағалық етуші дауысқа қойылатын ұсыныстардың санын айтады, олардың тұжырымын айқындайды, шешімнің қандай дауыс басымдылығымен қабылданатынын еске салады.</w:t>
      </w:r>
    </w:p>
    <w:bookmarkStart w:name="z46" w:id="42"/>
    <w:p>
      <w:pPr>
        <w:spacing w:after="0"/>
        <w:ind w:left="0"/>
        <w:jc w:val="both"/>
      </w:pPr>
      <w:r>
        <w:rPr>
          <w:rFonts w:ascii="Times New Roman"/>
          <w:b w:val="false"/>
          <w:i w:val="false"/>
          <w:color w:val="000000"/>
          <w:sz w:val="28"/>
        </w:rPr>
        <w:t>
      25. Шешімдердің баламалы жобаларын мәслихат және оның органдары негізгі жобамен бірге қарайды. Сессияға мәселе дайындауға қатысатын тұрақты комиссиялардың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42"/>
    <w:bookmarkStart w:name="z47" w:id="43"/>
    <w:p>
      <w:pPr>
        <w:spacing w:after="0"/>
        <w:ind w:left="0"/>
        <w:jc w:val="both"/>
      </w:pPr>
      <w:r>
        <w:rPr>
          <w:rFonts w:ascii="Times New Roman"/>
          <w:b w:val="false"/>
          <w:i w:val="false"/>
          <w:color w:val="000000"/>
          <w:sz w:val="28"/>
        </w:rPr>
        <w:t>
      26.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43"/>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48" w:id="44"/>
    <w:p>
      <w:pPr>
        <w:spacing w:after="0"/>
        <w:ind w:left="0"/>
        <w:jc w:val="both"/>
      </w:pPr>
      <w:r>
        <w:rPr>
          <w:rFonts w:ascii="Times New Roman"/>
          <w:b w:val="false"/>
          <w:i w:val="false"/>
          <w:color w:val="000000"/>
          <w:sz w:val="28"/>
        </w:rPr>
        <w:t>
      27.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44"/>
    <w:bookmarkStart w:name="z49" w:id="45"/>
    <w:p>
      <w:pPr>
        <w:spacing w:after="0"/>
        <w:ind w:left="0"/>
        <w:jc w:val="both"/>
      </w:pPr>
      <w:r>
        <w:rPr>
          <w:rFonts w:ascii="Times New Roman"/>
          <w:b w:val="false"/>
          <w:i w:val="false"/>
          <w:color w:val="000000"/>
          <w:sz w:val="28"/>
        </w:rPr>
        <w:t>
      28.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45"/>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50" w:id="46"/>
    <w:p>
      <w:pPr>
        <w:spacing w:after="0"/>
        <w:ind w:left="0"/>
        <w:jc w:val="both"/>
      </w:pPr>
      <w:r>
        <w:rPr>
          <w:rFonts w:ascii="Times New Roman"/>
          <w:b w:val="false"/>
          <w:i w:val="false"/>
          <w:color w:val="000000"/>
          <w:sz w:val="28"/>
        </w:rPr>
        <w:t>
      29. Мәслихат шешімінің жобасына түзетулер болған жағдайда, дауыс беру мынадай ретпен жүзеге асыралады:</w:t>
      </w:r>
    </w:p>
    <w:bookmarkEnd w:id="46"/>
    <w:bookmarkStart w:name="z51" w:id="47"/>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47"/>
    <w:bookmarkStart w:name="z52" w:id="48"/>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48"/>
    <w:bookmarkStart w:name="z53" w:id="49"/>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49"/>
    <w:bookmarkStart w:name="z54" w:id="50"/>
    <w:p>
      <w:pPr>
        <w:spacing w:after="0"/>
        <w:ind w:left="0"/>
        <w:jc w:val="both"/>
      </w:pPr>
      <w:r>
        <w:rPr>
          <w:rFonts w:ascii="Times New Roman"/>
          <w:b w:val="false"/>
          <w:i w:val="false"/>
          <w:color w:val="000000"/>
          <w:sz w:val="28"/>
        </w:rPr>
        <w:t>
      30.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50"/>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55" w:id="51"/>
    <w:p>
      <w:pPr>
        <w:spacing w:after="0"/>
        <w:ind w:left="0"/>
        <w:jc w:val="both"/>
      </w:pPr>
      <w:r>
        <w:rPr>
          <w:rFonts w:ascii="Times New Roman"/>
          <w:b w:val="false"/>
          <w:i w:val="false"/>
          <w:color w:val="000000"/>
          <w:sz w:val="28"/>
        </w:rPr>
        <w:t>
      31. Жоспарлардың, Теміртау қаласын және Ақтау кенті әлеуметтік-экономикалық дамыту бағдарламаларының, олардың орындалуы туралы есептердің, қаланы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51"/>
    <w:bookmarkStart w:name="z56" w:id="52"/>
    <w:p>
      <w:pPr>
        <w:spacing w:after="0"/>
        <w:ind w:left="0"/>
        <w:jc w:val="both"/>
      </w:pPr>
      <w:r>
        <w:rPr>
          <w:rFonts w:ascii="Times New Roman"/>
          <w:b w:val="false"/>
          <w:i w:val="false"/>
          <w:color w:val="000000"/>
          <w:sz w:val="28"/>
        </w:rPr>
        <w:t>
      32. Қала бюджетінің жобасы мәслихаттың тұрақты комиссияларында қаралады. Мәслихат хатшысы қала бюджетінің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52"/>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қала бюджетінің жобасы бойынша ұсыныстар әзірлейді және оларды ұсыныстарды жинау мен қала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төрағасына, мәслихат хатшысына барлық қажетті материалдарды қоса бере отырып, бюджет туралы шешім жобасының соңғы нұсқасын сессия басталғанша екі аптадан кешіктірмей береді.</w:t>
      </w:r>
    </w:p>
    <w:p>
      <w:pPr>
        <w:spacing w:after="0"/>
        <w:ind w:left="0"/>
        <w:jc w:val="both"/>
      </w:pPr>
      <w:r>
        <w:rPr>
          <w:rFonts w:ascii="Times New Roman"/>
          <w:b w:val="false"/>
          <w:i w:val="false"/>
          <w:color w:val="000000"/>
          <w:sz w:val="28"/>
        </w:rPr>
        <w:t>
      Мәслихат қала бюджетін облыстық бюджетті бекіту туралы облыстық мәслихат шешімге қол қойған күннен кейін екі апталық мерзімнен кешіктірмей бекітеді.</w:t>
      </w:r>
    </w:p>
    <w:bookmarkStart w:name="z57" w:id="53"/>
    <w:p>
      <w:pPr>
        <w:spacing w:after="0"/>
        <w:ind w:left="0"/>
        <w:jc w:val="both"/>
      </w:pPr>
      <w:r>
        <w:rPr>
          <w:rFonts w:ascii="Times New Roman"/>
          <w:b w:val="false"/>
          <w:i w:val="false"/>
          <w:color w:val="000000"/>
          <w:sz w:val="28"/>
        </w:rPr>
        <w:t>
      33.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53"/>
    <w:bookmarkStart w:name="z58" w:id="54"/>
    <w:p>
      <w:pPr>
        <w:spacing w:after="0"/>
        <w:ind w:left="0"/>
        <w:jc w:val="both"/>
      </w:pPr>
      <w:r>
        <w:rPr>
          <w:rFonts w:ascii="Times New Roman"/>
          <w:b w:val="false"/>
          <w:i w:val="false"/>
          <w:color w:val="000000"/>
          <w:sz w:val="28"/>
        </w:rPr>
        <w:t>
      34. Қала бюджеті нақтыланған кезде, мәслихаттың кезектен тыс сессиясында оны шақыру туралы шешім қабылданған күннен бастап екі күн ішінде қалалық мәслихаттың тұрақты (уақытша) комиссияларында бюджет жобасын қарау бойынша жұмыстар жүргізіледі.</w:t>
      </w:r>
    </w:p>
    <w:bookmarkEnd w:id="54"/>
    <w:bookmarkStart w:name="z59" w:id="55"/>
    <w:p>
      <w:pPr>
        <w:spacing w:after="0"/>
        <w:ind w:left="0"/>
        <w:jc w:val="left"/>
      </w:pPr>
      <w:r>
        <w:rPr>
          <w:rFonts w:ascii="Times New Roman"/>
          <w:b/>
          <w:i w:val="false"/>
          <w:color w:val="000000"/>
        </w:rPr>
        <w:t xml:space="preserve"> 3 Тарау. Есептерді тыңдау тәртібі</w:t>
      </w:r>
    </w:p>
    <w:bookmarkEnd w:id="55"/>
    <w:bookmarkStart w:name="z60" w:id="56"/>
    <w:p>
      <w:pPr>
        <w:spacing w:after="0"/>
        <w:ind w:left="0"/>
        <w:jc w:val="both"/>
      </w:pPr>
      <w:r>
        <w:rPr>
          <w:rFonts w:ascii="Times New Roman"/>
          <w:b w:val="false"/>
          <w:i w:val="false"/>
          <w:color w:val="000000"/>
          <w:sz w:val="28"/>
        </w:rPr>
        <w:t>
      35. Мәслихат Теміртау қаласы әкімінің есептерін тыңдау жолымен жергілікті бюджеттің, қаланы дамыту бағдарламаларының орындалуын бақылауды жүзеге асырады.</w:t>
      </w:r>
    </w:p>
    <w:bookmarkEnd w:id="56"/>
    <w:bookmarkStart w:name="z61" w:id="57"/>
    <w:p>
      <w:pPr>
        <w:spacing w:after="0"/>
        <w:ind w:left="0"/>
        <w:jc w:val="both"/>
      </w:pPr>
      <w:r>
        <w:rPr>
          <w:rFonts w:ascii="Times New Roman"/>
          <w:b w:val="false"/>
          <w:i w:val="false"/>
          <w:color w:val="000000"/>
          <w:sz w:val="28"/>
        </w:rPr>
        <w:t xml:space="preserve">
      36. Мәслихат Қазақстан Республикасы Президентінің 2006 жылғы 18 қаңтардағы № 19 "Әкімдердің мәслихаттар алдында есеп беруін өткізу туралы" </w:t>
      </w:r>
      <w:r>
        <w:rPr>
          <w:rFonts w:ascii="Times New Roman"/>
          <w:b w:val="false"/>
          <w:i w:val="false"/>
          <w:color w:val="000000"/>
          <w:sz w:val="28"/>
        </w:rPr>
        <w:t>Жарлығына</w:t>
      </w:r>
      <w:r>
        <w:rPr>
          <w:rFonts w:ascii="Times New Roman"/>
          <w:b w:val="false"/>
          <w:i w:val="false"/>
          <w:color w:val="000000"/>
          <w:sz w:val="28"/>
        </w:rPr>
        <w:t xml:space="preserve"> сәйкес сессияда қала әкімінің есебін тыңдайды.</w:t>
      </w:r>
    </w:p>
    <w:bookmarkEnd w:id="57"/>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Әкім ұсынған қаланы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мәслихаттың әкiмге сенiмсiздiк бiлдiру туралы мәселесін қарауы үшін негіз болып табылады.</w:t>
      </w:r>
    </w:p>
    <w:bookmarkStart w:name="z62" w:id="58"/>
    <w:p>
      <w:pPr>
        <w:spacing w:after="0"/>
        <w:ind w:left="0"/>
        <w:jc w:val="both"/>
      </w:pPr>
      <w:r>
        <w:rPr>
          <w:rFonts w:ascii="Times New Roman"/>
          <w:b w:val="false"/>
          <w:i w:val="false"/>
          <w:color w:val="000000"/>
          <w:sz w:val="28"/>
        </w:rPr>
        <w:t>
      37.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58"/>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63" w:id="59"/>
    <w:p>
      <w:pPr>
        <w:spacing w:after="0"/>
        <w:ind w:left="0"/>
        <w:jc w:val="both"/>
      </w:pPr>
      <w:r>
        <w:rPr>
          <w:rFonts w:ascii="Times New Roman"/>
          <w:b w:val="false"/>
          <w:i w:val="false"/>
          <w:color w:val="000000"/>
          <w:sz w:val="28"/>
        </w:rPr>
        <w:t>
      38. Мәслихат жылына кемінде бір рет халық алдында мәслихаттың атқарған жұмысы, оның тұрақты комиссияларының қызметі туралы есеп береді.</w:t>
      </w:r>
    </w:p>
    <w:bookmarkEnd w:id="59"/>
    <w:p>
      <w:pPr>
        <w:spacing w:after="0"/>
        <w:ind w:left="0"/>
        <w:jc w:val="both"/>
      </w:pPr>
      <w:r>
        <w:rPr>
          <w:rFonts w:ascii="Times New Roman"/>
          <w:b w:val="false"/>
          <w:i w:val="false"/>
          <w:color w:val="000000"/>
          <w:sz w:val="28"/>
        </w:rPr>
        <w:t>
      Қала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64" w:id="60"/>
    <w:p>
      <w:pPr>
        <w:spacing w:after="0"/>
        <w:ind w:left="0"/>
        <w:jc w:val="both"/>
      </w:pPr>
      <w:r>
        <w:rPr>
          <w:rFonts w:ascii="Times New Roman"/>
          <w:b w:val="false"/>
          <w:i w:val="false"/>
          <w:color w:val="000000"/>
          <w:sz w:val="28"/>
        </w:rPr>
        <w:t>
      39. Облыстың тексеру комиссиясының бюджеттің атқарылуы туралы есебін мәслихат жыл сайын қарайды.</w:t>
      </w:r>
    </w:p>
    <w:bookmarkEnd w:id="60"/>
    <w:bookmarkStart w:name="z65" w:id="61"/>
    <w:p>
      <w:pPr>
        <w:spacing w:after="0"/>
        <w:ind w:left="0"/>
        <w:jc w:val="left"/>
      </w:pPr>
      <w:r>
        <w:rPr>
          <w:rFonts w:ascii="Times New Roman"/>
          <w:b/>
          <w:i w:val="false"/>
          <w:color w:val="000000"/>
        </w:rPr>
        <w:t xml:space="preserve"> 4 Тарау. Депутаттардың сауалдарын қарау тәртібі</w:t>
      </w:r>
    </w:p>
    <w:bookmarkEnd w:id="61"/>
    <w:bookmarkStart w:name="z66" w:id="62"/>
    <w:p>
      <w:pPr>
        <w:spacing w:after="0"/>
        <w:ind w:left="0"/>
        <w:jc w:val="both"/>
      </w:pPr>
      <w:r>
        <w:rPr>
          <w:rFonts w:ascii="Times New Roman"/>
          <w:b w:val="false"/>
          <w:i w:val="false"/>
          <w:color w:val="000000"/>
          <w:sz w:val="28"/>
        </w:rPr>
        <w:t>
      40. Мәслихат депутаты мәслихат құзыретіне жатқызылған мәселелер бойынша ресми жазбаша сауалмен әкімге, қалалық аумақтық сайлау комиссиясының төрағасы мен мүшесіне, прокурорға және орталық мемлекеттік органдардың, жергілікті бюджеттен қаржыландырылатын атқарушы органдардың лауазымды тұлғаларына жүгінеді.</w:t>
      </w:r>
    </w:p>
    <w:bookmarkEnd w:id="62"/>
    <w:bookmarkStart w:name="z67" w:id="63"/>
    <w:p>
      <w:pPr>
        <w:spacing w:after="0"/>
        <w:ind w:left="0"/>
        <w:jc w:val="both"/>
      </w:pPr>
      <w:r>
        <w:rPr>
          <w:rFonts w:ascii="Times New Roman"/>
          <w:b w:val="false"/>
          <w:i w:val="false"/>
          <w:color w:val="000000"/>
          <w:sz w:val="28"/>
        </w:rPr>
        <w:t>
      41.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63"/>
    <w:bookmarkStart w:name="z68" w:id="64"/>
    <w:p>
      <w:pPr>
        <w:spacing w:after="0"/>
        <w:ind w:left="0"/>
        <w:jc w:val="both"/>
      </w:pPr>
      <w:r>
        <w:rPr>
          <w:rFonts w:ascii="Times New Roman"/>
          <w:b w:val="false"/>
          <w:i w:val="false"/>
          <w:color w:val="000000"/>
          <w:sz w:val="28"/>
        </w:rPr>
        <w:t>
      42.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64"/>
    <w:bookmarkStart w:name="z69" w:id="65"/>
    <w:p>
      <w:pPr>
        <w:spacing w:after="0"/>
        <w:ind w:left="0"/>
        <w:jc w:val="both"/>
      </w:pPr>
      <w:r>
        <w:rPr>
          <w:rFonts w:ascii="Times New Roman"/>
          <w:b w:val="false"/>
          <w:i w:val="false"/>
          <w:color w:val="000000"/>
          <w:sz w:val="28"/>
        </w:rPr>
        <w:t>
      43.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65"/>
    <w:bookmarkStart w:name="z70" w:id="66"/>
    <w:p>
      <w:pPr>
        <w:spacing w:after="0"/>
        <w:ind w:left="0"/>
        <w:jc w:val="both"/>
      </w:pPr>
      <w:r>
        <w:rPr>
          <w:rFonts w:ascii="Times New Roman"/>
          <w:b w:val="false"/>
          <w:i w:val="false"/>
          <w:color w:val="000000"/>
          <w:sz w:val="28"/>
        </w:rPr>
        <w:t>
      44. Депутаттық сауалға жауап бір айдан кешіктірілмейтін мерзімде жазбаша нысанда берілуі тиіс.</w:t>
      </w:r>
    </w:p>
    <w:bookmarkEnd w:id="66"/>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71" w:id="67"/>
    <w:p>
      <w:pPr>
        <w:spacing w:after="0"/>
        <w:ind w:left="0"/>
        <w:jc w:val="left"/>
      </w:pPr>
      <w:r>
        <w:rPr>
          <w:rFonts w:ascii="Times New Roman"/>
          <w:b/>
          <w:i w:val="false"/>
          <w:color w:val="000000"/>
        </w:rPr>
        <w:t xml:space="preserve"> 5 Тарау.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1 Параграф. Мәслихат сессиясының төрағасы</w:t>
      </w:r>
    </w:p>
    <w:bookmarkEnd w:id="67"/>
    <w:bookmarkStart w:name="z73" w:id="68"/>
    <w:p>
      <w:pPr>
        <w:spacing w:after="0"/>
        <w:ind w:left="0"/>
        <w:jc w:val="both"/>
      </w:pPr>
      <w:r>
        <w:rPr>
          <w:rFonts w:ascii="Times New Roman"/>
          <w:b w:val="false"/>
          <w:i w:val="false"/>
          <w:color w:val="000000"/>
          <w:sz w:val="28"/>
        </w:rPr>
        <w:t>
      45. Мәслихаттың кезектi сессиясының төрағасы мәслихаттың алдыңғы сессиясында оның депутаттарының арасынан ашық дауыспен сайланады.</w:t>
      </w:r>
    </w:p>
    <w:bookmarkEnd w:id="68"/>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74" w:id="69"/>
    <w:p>
      <w:pPr>
        <w:spacing w:after="0"/>
        <w:ind w:left="0"/>
        <w:jc w:val="both"/>
      </w:pPr>
      <w:r>
        <w:rPr>
          <w:rFonts w:ascii="Times New Roman"/>
          <w:b w:val="false"/>
          <w:i w:val="false"/>
          <w:color w:val="000000"/>
          <w:sz w:val="28"/>
        </w:rPr>
        <w:t>
      46. Мәслихат сессиясының төрағасы:</w:t>
      </w:r>
    </w:p>
    <w:bookmarkEnd w:id="69"/>
    <w:bookmarkStart w:name="z75" w:id="70"/>
    <w:p>
      <w:pPr>
        <w:spacing w:after="0"/>
        <w:ind w:left="0"/>
        <w:jc w:val="both"/>
      </w:pPr>
      <w:r>
        <w:rPr>
          <w:rFonts w:ascii="Times New Roman"/>
          <w:b w:val="false"/>
          <w:i w:val="false"/>
          <w:color w:val="000000"/>
          <w:sz w:val="28"/>
        </w:rPr>
        <w:t>
      1) мәслихат сессиясын шақыру туралы шешiм қабылдайды;</w:t>
      </w:r>
    </w:p>
    <w:bookmarkEnd w:id="70"/>
    <w:bookmarkStart w:name="z76" w:id="71"/>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71"/>
    <w:bookmarkStart w:name="z77" w:id="72"/>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72"/>
    <w:bookmarkStart w:name="z78" w:id="73"/>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73"/>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79" w:id="74"/>
    <w:p>
      <w:pPr>
        <w:spacing w:after="0"/>
        <w:ind w:left="0"/>
        <w:jc w:val="both"/>
      </w:pPr>
      <w:r>
        <w:rPr>
          <w:rFonts w:ascii="Times New Roman"/>
          <w:b w:val="false"/>
          <w:i w:val="false"/>
          <w:color w:val="000000"/>
          <w:sz w:val="28"/>
        </w:rPr>
        <w:t>
      47.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74"/>
    <w:bookmarkStart w:name="z80" w:id="75"/>
    <w:p>
      <w:pPr>
        <w:spacing w:after="0"/>
        <w:ind w:left="0"/>
        <w:jc w:val="left"/>
      </w:pPr>
      <w:r>
        <w:rPr>
          <w:rFonts w:ascii="Times New Roman"/>
          <w:b/>
          <w:i w:val="false"/>
          <w:color w:val="000000"/>
        </w:rPr>
        <w:t xml:space="preserve"> 2 Параграф. Мәслихат хатшысы</w:t>
      </w:r>
    </w:p>
    <w:bookmarkEnd w:id="75"/>
    <w:bookmarkStart w:name="z81" w:id="76"/>
    <w:p>
      <w:pPr>
        <w:spacing w:after="0"/>
        <w:ind w:left="0"/>
        <w:jc w:val="both"/>
      </w:pPr>
      <w:r>
        <w:rPr>
          <w:rFonts w:ascii="Times New Roman"/>
          <w:b w:val="false"/>
          <w:i w:val="false"/>
          <w:color w:val="000000"/>
          <w:sz w:val="28"/>
        </w:rPr>
        <w:t>
      48.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76"/>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p>
    <w:bookmarkStart w:name="z82" w:id="77"/>
    <w:p>
      <w:pPr>
        <w:spacing w:after="0"/>
        <w:ind w:left="0"/>
        <w:jc w:val="both"/>
      </w:pPr>
      <w:r>
        <w:rPr>
          <w:rFonts w:ascii="Times New Roman"/>
          <w:b w:val="false"/>
          <w:i w:val="false"/>
          <w:color w:val="000000"/>
          <w:sz w:val="28"/>
        </w:rPr>
        <w:t>
      49.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77"/>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83" w:id="78"/>
    <w:p>
      <w:pPr>
        <w:spacing w:after="0"/>
        <w:ind w:left="0"/>
        <w:jc w:val="both"/>
      </w:pPr>
      <w:r>
        <w:rPr>
          <w:rFonts w:ascii="Times New Roman"/>
          <w:b w:val="false"/>
          <w:i w:val="false"/>
          <w:color w:val="000000"/>
          <w:sz w:val="28"/>
        </w:rPr>
        <w:t xml:space="preserve">
      50.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p>
    <w:bookmarkEnd w:id="78"/>
    <w:bookmarkStart w:name="z84" w:id="79"/>
    <w:p>
      <w:pPr>
        <w:spacing w:after="0"/>
        <w:ind w:left="0"/>
        <w:jc w:val="both"/>
      </w:pPr>
      <w:r>
        <w:rPr>
          <w:rFonts w:ascii="Times New Roman"/>
          <w:b w:val="false"/>
          <w:i w:val="false"/>
          <w:color w:val="000000"/>
          <w:sz w:val="28"/>
        </w:rPr>
        <w:t>
      51. Мәслихат хатшысы:</w:t>
      </w:r>
    </w:p>
    <w:bookmarkEnd w:id="79"/>
    <w:bookmarkStart w:name="z85" w:id="80"/>
    <w:p>
      <w:pPr>
        <w:spacing w:after="0"/>
        <w:ind w:left="0"/>
        <w:jc w:val="both"/>
      </w:pPr>
      <w:r>
        <w:rPr>
          <w:rFonts w:ascii="Times New Roman"/>
          <w:b w:val="false"/>
          <w:i w:val="false"/>
          <w:color w:val="000000"/>
          <w:sz w:val="28"/>
        </w:rPr>
        <w:t>
      1) мәслихат сессияларын және оған қаралуға енгізілетін мәселелерді дайындауды, хаттама құруды ұйымдастырады және сессия төрағасымен бірге шешімдерге, мәслихат сессиясында қабылданған немесе бекітілген басқа да құжаттарға қол қояды;</w:t>
      </w:r>
    </w:p>
    <w:bookmarkEnd w:id="80"/>
    <w:bookmarkStart w:name="z86" w:id="81"/>
    <w:p>
      <w:pPr>
        <w:spacing w:after="0"/>
        <w:ind w:left="0"/>
        <w:jc w:val="both"/>
      </w:pPr>
      <w:r>
        <w:rPr>
          <w:rFonts w:ascii="Times New Roman"/>
          <w:b w:val="false"/>
          <w:i w:val="false"/>
          <w:color w:val="000000"/>
          <w:sz w:val="28"/>
        </w:rPr>
        <w:t>
      2) мәслихат депутаттарына өздерінің өкілеттіктерін асыруда көмек көрсетеді, оларды қажетті ақпаратпен қамтамасыз етедi, депутаттарды мәслихат сессияларына, оның тұрақты комиссиялар және өзге де органдардың, сайлау округтеріндегі жұмысына қатысу үшін қызметтік міндеттерін орындаудан босатумен байланысты мәселелерді қарастырады;</w:t>
      </w:r>
    </w:p>
    <w:bookmarkEnd w:id="81"/>
    <w:bookmarkStart w:name="z87" w:id="82"/>
    <w:p>
      <w:pPr>
        <w:spacing w:after="0"/>
        <w:ind w:left="0"/>
        <w:jc w:val="both"/>
      </w:pPr>
      <w:r>
        <w:rPr>
          <w:rFonts w:ascii="Times New Roman"/>
          <w:b w:val="false"/>
          <w:i w:val="false"/>
          <w:color w:val="000000"/>
          <w:sz w:val="28"/>
        </w:rPr>
        <w:t>
      3) депутаттық сауалдардың және депутаттық өтініштердің қаралуын бақылайды;</w:t>
      </w:r>
    </w:p>
    <w:bookmarkEnd w:id="82"/>
    <w:bookmarkStart w:name="z88" w:id="83"/>
    <w:p>
      <w:pPr>
        <w:spacing w:after="0"/>
        <w:ind w:left="0"/>
        <w:jc w:val="both"/>
      </w:pPr>
      <w:r>
        <w:rPr>
          <w:rFonts w:ascii="Times New Roman"/>
          <w:b w:val="false"/>
          <w:i w:val="false"/>
          <w:color w:val="000000"/>
          <w:sz w:val="28"/>
        </w:rPr>
        <w:t>
      4) мәслихат аппаратының қызметін басқарады, оның қызметкерлерін қызметке тағайындайды және қызметтен босатады;</w:t>
      </w:r>
    </w:p>
    <w:bookmarkEnd w:id="83"/>
    <w:bookmarkStart w:name="z89" w:id="84"/>
    <w:p>
      <w:pPr>
        <w:spacing w:after="0"/>
        <w:ind w:left="0"/>
        <w:jc w:val="both"/>
      </w:pPr>
      <w:r>
        <w:rPr>
          <w:rFonts w:ascii="Times New Roman"/>
          <w:b w:val="false"/>
          <w:i w:val="false"/>
          <w:color w:val="000000"/>
          <w:sz w:val="28"/>
        </w:rPr>
        <w:t>
      5) мәслихатқа сайлаушылардың өтініштері және олар бойынша қабылданған шаралар туралы мәліметін тұрақты түрде береді;</w:t>
      </w:r>
    </w:p>
    <w:bookmarkEnd w:id="84"/>
    <w:bookmarkStart w:name="z90" w:id="85"/>
    <w:p>
      <w:pPr>
        <w:spacing w:after="0"/>
        <w:ind w:left="0"/>
        <w:jc w:val="both"/>
      </w:pPr>
      <w:r>
        <w:rPr>
          <w:rFonts w:ascii="Times New Roman"/>
          <w:b w:val="false"/>
          <w:i w:val="false"/>
          <w:color w:val="000000"/>
          <w:sz w:val="28"/>
        </w:rPr>
        <w:t>
      6) мәслихаттың жергілікті өзін-өзі басқарудың өзге де органдарымен өзара әрекеттесуін ұйымдастырады;</w:t>
      </w:r>
    </w:p>
    <w:bookmarkEnd w:id="85"/>
    <w:bookmarkStart w:name="z91" w:id="86"/>
    <w:p>
      <w:pPr>
        <w:spacing w:after="0"/>
        <w:ind w:left="0"/>
        <w:jc w:val="both"/>
      </w:pPr>
      <w:r>
        <w:rPr>
          <w:rFonts w:ascii="Times New Roman"/>
          <w:b w:val="false"/>
          <w:i w:val="false"/>
          <w:color w:val="000000"/>
          <w:sz w:val="28"/>
        </w:rPr>
        <w:t xml:space="preserve">
      7) Заңының </w:t>
      </w:r>
      <w:r>
        <w:rPr>
          <w:rFonts w:ascii="Times New Roman"/>
          <w:b w:val="false"/>
          <w:i w:val="false"/>
          <w:color w:val="000000"/>
          <w:sz w:val="28"/>
        </w:rPr>
        <w:t>24 бабына</w:t>
      </w:r>
      <w:r>
        <w:rPr>
          <w:rFonts w:ascii="Times New Roman"/>
          <w:b w:val="false"/>
          <w:i w:val="false"/>
          <w:color w:val="000000"/>
          <w:sz w:val="28"/>
        </w:rPr>
        <w:t xml:space="preserve"> сәйкес әкімге сенімсіздік көрсету туралы мәселесін бастамалаған мәслихат депутаттарының жиналған қолдарының түпнұсқадан дұрыс екенін куәландыруды ұйымдастырады;</w:t>
      </w:r>
    </w:p>
    <w:bookmarkEnd w:id="86"/>
    <w:bookmarkStart w:name="z92" w:id="87"/>
    <w:p>
      <w:pPr>
        <w:spacing w:after="0"/>
        <w:ind w:left="0"/>
        <w:jc w:val="both"/>
      </w:pPr>
      <w:r>
        <w:rPr>
          <w:rFonts w:ascii="Times New Roman"/>
          <w:b w:val="false"/>
          <w:i w:val="false"/>
          <w:color w:val="000000"/>
          <w:sz w:val="28"/>
        </w:rPr>
        <w:t>
      8) өз құзыретіне жататын мәселелер бойынша өкімдер шығарады;</w:t>
      </w:r>
    </w:p>
    <w:bookmarkEnd w:id="87"/>
    <w:bookmarkStart w:name="z93" w:id="88"/>
    <w:p>
      <w:pPr>
        <w:spacing w:after="0"/>
        <w:ind w:left="0"/>
        <w:jc w:val="both"/>
      </w:pPr>
      <w:r>
        <w:rPr>
          <w:rFonts w:ascii="Times New Roman"/>
          <w:b w:val="false"/>
          <w:i w:val="false"/>
          <w:color w:val="000000"/>
          <w:sz w:val="28"/>
        </w:rPr>
        <w:t>
      9) мәслихаттың тұрақты комиссияларының және өзге де органдарының, депутаттық топтардың қызметін үйлестіреді;</w:t>
      </w:r>
    </w:p>
    <w:bookmarkEnd w:id="88"/>
    <w:bookmarkStart w:name="z94" w:id="89"/>
    <w:p>
      <w:pPr>
        <w:spacing w:after="0"/>
        <w:ind w:left="0"/>
        <w:jc w:val="both"/>
      </w:pPr>
      <w:r>
        <w:rPr>
          <w:rFonts w:ascii="Times New Roman"/>
          <w:b w:val="false"/>
          <w:i w:val="false"/>
          <w:color w:val="000000"/>
          <w:sz w:val="28"/>
        </w:rPr>
        <w:t>
      10) мемлекеттік органдармен, ұйымдармен, жергілікті өзін-өзі басқару органдарымен және қоғамдық бірлестіктермен қатынастарда мәслихат өкілі болады;</w:t>
      </w:r>
    </w:p>
    <w:bookmarkEnd w:id="89"/>
    <w:bookmarkStart w:name="z95" w:id="90"/>
    <w:p>
      <w:pPr>
        <w:spacing w:after="0"/>
        <w:ind w:left="0"/>
        <w:jc w:val="both"/>
      </w:pPr>
      <w:r>
        <w:rPr>
          <w:rFonts w:ascii="Times New Roman"/>
          <w:b w:val="false"/>
          <w:i w:val="false"/>
          <w:color w:val="000000"/>
          <w:sz w:val="28"/>
        </w:rPr>
        <w:t>
      11) мәслихат шешімдерінің жариялануы қамтамасыз етеді, олардың атқарылуын бақылау бойынша шараларын қабылдайды;</w:t>
      </w:r>
    </w:p>
    <w:bookmarkEnd w:id="90"/>
    <w:bookmarkStart w:name="z96" w:id="91"/>
    <w:p>
      <w:pPr>
        <w:spacing w:after="0"/>
        <w:ind w:left="0"/>
        <w:jc w:val="both"/>
      </w:pPr>
      <w:r>
        <w:rPr>
          <w:rFonts w:ascii="Times New Roman"/>
          <w:b w:val="false"/>
          <w:i w:val="false"/>
          <w:color w:val="000000"/>
          <w:sz w:val="28"/>
        </w:rPr>
        <w:t>
      12) консультативті-кеңесші органдардың құрамдарына қосу үшін депутаттар кандидатураларын келіседі;</w:t>
      </w:r>
    </w:p>
    <w:bookmarkEnd w:id="91"/>
    <w:bookmarkStart w:name="z97" w:id="92"/>
    <w:p>
      <w:pPr>
        <w:spacing w:after="0"/>
        <w:ind w:left="0"/>
        <w:jc w:val="both"/>
      </w:pPr>
      <w:r>
        <w:rPr>
          <w:rFonts w:ascii="Times New Roman"/>
          <w:b w:val="false"/>
          <w:i w:val="false"/>
          <w:color w:val="000000"/>
          <w:sz w:val="28"/>
        </w:rPr>
        <w:t>
      13) мәслихат шешімі бойынша басқа да міндеттерді атқарады.</w:t>
      </w:r>
    </w:p>
    <w:bookmarkEnd w:id="92"/>
    <w:bookmarkStart w:name="z98" w:id="93"/>
    <w:p>
      <w:pPr>
        <w:spacing w:after="0"/>
        <w:ind w:left="0"/>
        <w:jc w:val="left"/>
      </w:pPr>
      <w:r>
        <w:rPr>
          <w:rFonts w:ascii="Times New Roman"/>
          <w:b/>
          <w:i w:val="false"/>
          <w:color w:val="000000"/>
        </w:rPr>
        <w:t xml:space="preserve"> 3 Параграф. Мәслихаттың тұрақты және уақытша комиссиялары</w:t>
      </w:r>
    </w:p>
    <w:bookmarkEnd w:id="93"/>
    <w:bookmarkStart w:name="z99" w:id="94"/>
    <w:p>
      <w:pPr>
        <w:spacing w:after="0"/>
        <w:ind w:left="0"/>
        <w:jc w:val="both"/>
      </w:pPr>
      <w:r>
        <w:rPr>
          <w:rFonts w:ascii="Times New Roman"/>
          <w:b w:val="false"/>
          <w:i w:val="false"/>
          <w:color w:val="000000"/>
          <w:sz w:val="28"/>
        </w:rPr>
        <w:t>
      52.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94"/>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100" w:id="95"/>
    <w:p>
      <w:pPr>
        <w:spacing w:after="0"/>
        <w:ind w:left="0"/>
        <w:jc w:val="both"/>
      </w:pPr>
      <w:r>
        <w:rPr>
          <w:rFonts w:ascii="Times New Roman"/>
          <w:b w:val="false"/>
          <w:i w:val="false"/>
          <w:color w:val="000000"/>
          <w:sz w:val="28"/>
        </w:rPr>
        <w:t xml:space="preserve">
      53.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p>
    <w:bookmarkEnd w:id="95"/>
    <w:bookmarkStart w:name="z101" w:id="96"/>
    <w:p>
      <w:pPr>
        <w:spacing w:after="0"/>
        <w:ind w:left="0"/>
        <w:jc w:val="both"/>
      </w:pPr>
      <w:r>
        <w:rPr>
          <w:rFonts w:ascii="Times New Roman"/>
          <w:b w:val="false"/>
          <w:i w:val="false"/>
          <w:color w:val="000000"/>
          <w:sz w:val="28"/>
        </w:rPr>
        <w:t>
      54.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96"/>
    <w:bookmarkStart w:name="z102" w:id="97"/>
    <w:p>
      <w:pPr>
        <w:spacing w:after="0"/>
        <w:ind w:left="0"/>
        <w:jc w:val="both"/>
      </w:pPr>
      <w:r>
        <w:rPr>
          <w:rFonts w:ascii="Times New Roman"/>
          <w:b w:val="false"/>
          <w:i w:val="false"/>
          <w:color w:val="000000"/>
          <w:sz w:val="28"/>
        </w:rPr>
        <w:t>
      55. Тұрақты комиссиялар өз бастамасы немесе мәслихат шешімі бойынша көпшілік тыңдаулар өткізе алады.</w:t>
      </w:r>
    </w:p>
    <w:bookmarkEnd w:id="97"/>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103" w:id="98"/>
    <w:p>
      <w:pPr>
        <w:spacing w:after="0"/>
        <w:ind w:left="0"/>
        <w:jc w:val="both"/>
      </w:pPr>
      <w:r>
        <w:rPr>
          <w:rFonts w:ascii="Times New Roman"/>
          <w:b w:val="false"/>
          <w:i w:val="false"/>
          <w:color w:val="000000"/>
          <w:sz w:val="28"/>
        </w:rPr>
        <w:t xml:space="preserve">
      56. Қаралатын мәселелер Қазақстан Республикасының 1999 жылғы 15 наурыздағы "Мемлекеттік құпиялар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98"/>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104" w:id="99"/>
    <w:p>
      <w:pPr>
        <w:spacing w:after="0"/>
        <w:ind w:left="0"/>
        <w:jc w:val="left"/>
      </w:pPr>
      <w:r>
        <w:rPr>
          <w:rFonts w:ascii="Times New Roman"/>
          <w:b/>
          <w:i w:val="false"/>
          <w:color w:val="000000"/>
        </w:rPr>
        <w:t xml:space="preserve"> 4 Параграф. Мәслихаттың редакциялық және есеп комиссиялары</w:t>
      </w:r>
    </w:p>
    <w:bookmarkEnd w:id="99"/>
    <w:bookmarkStart w:name="z105" w:id="100"/>
    <w:p>
      <w:pPr>
        <w:spacing w:after="0"/>
        <w:ind w:left="0"/>
        <w:jc w:val="both"/>
      </w:pPr>
      <w:r>
        <w:rPr>
          <w:rFonts w:ascii="Times New Roman"/>
          <w:b w:val="false"/>
          <w:i w:val="false"/>
          <w:color w:val="000000"/>
          <w:sz w:val="28"/>
        </w:rPr>
        <w:t>
      57.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100"/>
    <w:bookmarkStart w:name="z106" w:id="101"/>
    <w:p>
      <w:pPr>
        <w:spacing w:after="0"/>
        <w:ind w:left="0"/>
        <w:jc w:val="both"/>
      </w:pPr>
      <w:r>
        <w:rPr>
          <w:rFonts w:ascii="Times New Roman"/>
          <w:b w:val="false"/>
          <w:i w:val="false"/>
          <w:color w:val="000000"/>
          <w:sz w:val="28"/>
        </w:rPr>
        <w:t>
      58.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101"/>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107" w:id="102"/>
    <w:p>
      <w:pPr>
        <w:spacing w:after="0"/>
        <w:ind w:left="0"/>
        <w:jc w:val="both"/>
      </w:pPr>
      <w:r>
        <w:rPr>
          <w:rFonts w:ascii="Times New Roman"/>
          <w:b w:val="false"/>
          <w:i w:val="false"/>
          <w:color w:val="000000"/>
          <w:sz w:val="28"/>
        </w:rPr>
        <w:t>
      59. Ашық дауыс беру өткізілгенде есеп комиссиясы дауыс беру және оның қорытындысын шығару процесін ұйымдастырады.</w:t>
      </w:r>
    </w:p>
    <w:bookmarkEnd w:id="102"/>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108" w:id="103"/>
    <w:p>
      <w:pPr>
        <w:spacing w:after="0"/>
        <w:ind w:left="0"/>
        <w:jc w:val="left"/>
      </w:pPr>
      <w:r>
        <w:rPr>
          <w:rFonts w:ascii="Times New Roman"/>
          <w:b/>
          <w:i w:val="false"/>
          <w:color w:val="000000"/>
        </w:rPr>
        <w:t xml:space="preserve"> 5 Параграф. Мәслихаттағы депутаттық бірлестіктер</w:t>
      </w:r>
    </w:p>
    <w:bookmarkEnd w:id="103"/>
    <w:bookmarkStart w:name="z109" w:id="104"/>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104"/>
    <w:bookmarkStart w:name="z110" w:id="105"/>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05"/>
    <w:bookmarkStart w:name="z111" w:id="106"/>
    <w:p>
      <w:pPr>
        <w:spacing w:after="0"/>
        <w:ind w:left="0"/>
        <w:jc w:val="both"/>
      </w:pPr>
      <w:r>
        <w:rPr>
          <w:rFonts w:ascii="Times New Roman"/>
          <w:b w:val="false"/>
          <w:i w:val="false"/>
          <w:color w:val="000000"/>
          <w:sz w:val="28"/>
        </w:rPr>
        <w:t>
      62. Депутаттық бірлестіктердің мүшелері:</w:t>
      </w:r>
    </w:p>
    <w:bookmarkEnd w:id="106"/>
    <w:bookmarkStart w:name="z112" w:id="107"/>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107"/>
    <w:bookmarkStart w:name="z113" w:id="108"/>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108"/>
    <w:bookmarkStart w:name="z114" w:id="109"/>
    <w:p>
      <w:pPr>
        <w:spacing w:after="0"/>
        <w:ind w:left="0"/>
        <w:jc w:val="both"/>
      </w:pPr>
      <w:r>
        <w:rPr>
          <w:rFonts w:ascii="Times New Roman"/>
          <w:b w:val="false"/>
          <w:i w:val="false"/>
          <w:color w:val="000000"/>
          <w:sz w:val="28"/>
        </w:rPr>
        <w:t>
      3) мәслихат шешімдерінің жобаларына түзетулер ұсынуы;</w:t>
      </w:r>
    </w:p>
    <w:bookmarkEnd w:id="109"/>
    <w:bookmarkStart w:name="z115" w:id="110"/>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End w:id="110"/>
    <w:bookmarkStart w:name="z116" w:id="111"/>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111"/>
    <w:bookmarkStart w:name="z117" w:id="112"/>
    <w:p>
      <w:pPr>
        <w:spacing w:after="0"/>
        <w:ind w:left="0"/>
        <w:jc w:val="left"/>
      </w:pPr>
      <w:r>
        <w:rPr>
          <w:rFonts w:ascii="Times New Roman"/>
          <w:b/>
          <w:i w:val="false"/>
          <w:color w:val="000000"/>
        </w:rPr>
        <w:t xml:space="preserve"> 6 Тарау. Депутаттық этика</w:t>
      </w:r>
    </w:p>
    <w:bookmarkEnd w:id="112"/>
    <w:bookmarkStart w:name="z118" w:id="113"/>
    <w:p>
      <w:pPr>
        <w:spacing w:after="0"/>
        <w:ind w:left="0"/>
        <w:jc w:val="both"/>
      </w:pPr>
      <w:r>
        <w:rPr>
          <w:rFonts w:ascii="Times New Roman"/>
          <w:b w:val="false"/>
          <w:i w:val="false"/>
          <w:color w:val="000000"/>
          <w:sz w:val="28"/>
        </w:rPr>
        <w:t>
      64. Мәслихат депутаттары:</w:t>
      </w:r>
    </w:p>
    <w:bookmarkEnd w:id="113"/>
    <w:bookmarkStart w:name="z119" w:id="114"/>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114"/>
    <w:bookmarkStart w:name="z120" w:id="115"/>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115"/>
    <w:bookmarkStart w:name="z121" w:id="116"/>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16"/>
    <w:bookmarkStart w:name="z122" w:id="117"/>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117"/>
    <w:bookmarkStart w:name="z123" w:id="118"/>
    <w:p>
      <w:pPr>
        <w:spacing w:after="0"/>
        <w:ind w:left="0"/>
        <w:jc w:val="both"/>
      </w:pPr>
      <w:r>
        <w:rPr>
          <w:rFonts w:ascii="Times New Roman"/>
          <w:b w:val="false"/>
          <w:i w:val="false"/>
          <w:color w:val="000000"/>
          <w:sz w:val="28"/>
        </w:rPr>
        <w:t>
      5) сөйлеушілердің сөзін бөлмеуге тиіс.</w:t>
      </w:r>
    </w:p>
    <w:bookmarkEnd w:id="118"/>
    <w:bookmarkStart w:name="z124" w:id="119"/>
    <w:p>
      <w:pPr>
        <w:spacing w:after="0"/>
        <w:ind w:left="0"/>
        <w:jc w:val="both"/>
      </w:pPr>
      <w:r>
        <w:rPr>
          <w:rFonts w:ascii="Times New Roman"/>
          <w:b w:val="false"/>
          <w:i w:val="false"/>
          <w:color w:val="000000"/>
          <w:sz w:val="28"/>
        </w:rPr>
        <w:t>
      65.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119"/>
    <w:bookmarkStart w:name="z125" w:id="120"/>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120"/>
    <w:bookmarkStart w:name="z126" w:id="121"/>
    <w:p>
      <w:pPr>
        <w:spacing w:after="0"/>
        <w:ind w:left="0"/>
        <w:jc w:val="both"/>
      </w:pPr>
      <w:r>
        <w:rPr>
          <w:rFonts w:ascii="Times New Roman"/>
          <w:b w:val="false"/>
          <w:i w:val="false"/>
          <w:color w:val="000000"/>
          <w:sz w:val="28"/>
        </w:rPr>
        <w:t>
      67.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121"/>
    <w:bookmarkStart w:name="z127" w:id="122"/>
    <w:p>
      <w:pPr>
        <w:spacing w:after="0"/>
        <w:ind w:left="0"/>
        <w:jc w:val="both"/>
      </w:pPr>
      <w:r>
        <w:rPr>
          <w:rFonts w:ascii="Times New Roman"/>
          <w:b w:val="false"/>
          <w:i w:val="false"/>
          <w:color w:val="000000"/>
          <w:sz w:val="28"/>
        </w:rPr>
        <w:t>
      68.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122"/>
    <w:bookmarkStart w:name="z128" w:id="123"/>
    <w:p>
      <w:pPr>
        <w:spacing w:after="0"/>
        <w:ind w:left="0"/>
        <w:jc w:val="both"/>
      </w:pPr>
      <w:r>
        <w:rPr>
          <w:rFonts w:ascii="Times New Roman"/>
          <w:b w:val="false"/>
          <w:i w:val="false"/>
          <w:color w:val="000000"/>
          <w:sz w:val="28"/>
        </w:rPr>
        <w:t>
      69. Аптаның әрбір бейсенбіде "Депутат күні" өткізіледі, онда тұрақты және уақытша комиссиялардың отырыстары өткізіледі. Комиссия мүшелерінің келісуімен комиссия төрағалары отырысты басқа уақытта шақыруы мүмкін.</w:t>
      </w:r>
    </w:p>
    <w:bookmarkEnd w:id="123"/>
    <w:bookmarkStart w:name="z129" w:id="124"/>
    <w:p>
      <w:pPr>
        <w:spacing w:after="0"/>
        <w:ind w:left="0"/>
        <w:jc w:val="both"/>
      </w:pPr>
      <w:r>
        <w:rPr>
          <w:rFonts w:ascii="Times New Roman"/>
          <w:b w:val="false"/>
          <w:i w:val="false"/>
          <w:color w:val="000000"/>
          <w:sz w:val="28"/>
        </w:rPr>
        <w:t xml:space="preserve">
      70.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124"/>
    <w:bookmarkStart w:name="z130" w:id="125"/>
    <w:p>
      <w:pPr>
        <w:spacing w:after="0"/>
        <w:ind w:left="0"/>
        <w:jc w:val="left"/>
      </w:pPr>
      <w:r>
        <w:rPr>
          <w:rFonts w:ascii="Times New Roman"/>
          <w:b/>
          <w:i w:val="false"/>
          <w:color w:val="000000"/>
        </w:rPr>
        <w:t xml:space="preserve"> 7 Тарау. Мәслихат аппаратының жұмысын ұйымдастыру</w:t>
      </w:r>
    </w:p>
    <w:bookmarkEnd w:id="125"/>
    <w:bookmarkStart w:name="z131" w:id="126"/>
    <w:p>
      <w:pPr>
        <w:spacing w:after="0"/>
        <w:ind w:left="0"/>
        <w:jc w:val="both"/>
      </w:pPr>
      <w:r>
        <w:rPr>
          <w:rFonts w:ascii="Times New Roman"/>
          <w:b w:val="false"/>
          <w:i w:val="false"/>
          <w:color w:val="000000"/>
          <w:sz w:val="28"/>
        </w:rPr>
        <w:t>
      71.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126"/>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132" w:id="127"/>
    <w:p>
      <w:pPr>
        <w:spacing w:after="0"/>
        <w:ind w:left="0"/>
        <w:jc w:val="both"/>
      </w:pPr>
      <w:r>
        <w:rPr>
          <w:rFonts w:ascii="Times New Roman"/>
          <w:b w:val="false"/>
          <w:i w:val="false"/>
          <w:color w:val="000000"/>
          <w:sz w:val="28"/>
        </w:rPr>
        <w:t>
      72.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127"/>
    <w:bookmarkStart w:name="z133" w:id="128"/>
    <w:p>
      <w:pPr>
        <w:spacing w:after="0"/>
        <w:ind w:left="0"/>
        <w:jc w:val="both"/>
      </w:pPr>
      <w:r>
        <w:rPr>
          <w:rFonts w:ascii="Times New Roman"/>
          <w:b w:val="false"/>
          <w:i w:val="false"/>
          <w:color w:val="000000"/>
          <w:sz w:val="28"/>
        </w:rPr>
        <w:t>
      73. Мәслихат аппаратының мемлекеттiк қызметшiлерiнiң қызметi Қазақстан Республикасының заңнамасына сәйкес жүзеге асырылады.</w:t>
      </w:r>
    </w:p>
    <w:bookmarkEnd w:id="128"/>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