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984d" w14:textId="5519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2013 жылғы 26 желтоқсандағы 24 сессиясының N 24/4 "2014-2016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2014 жылғы 18 сәуірдегі № 29/4 шешімі. Қарағанды облысының Әділет департаментінде 2014 жылғы 24 сәуірде № 2612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облыстық мәслихатының 2014 жылғы 15 сәуірдегі ХХІV сессиясының "Қарағанды облыстық мәслихатының 2013 жылғы 12 желтоқсандағы ХХІІ сессиясының "2014-2016 жылдарға арналған облыстық бюджет туралы" № 242 шешіміне өзгерістер мен толықтырулар енгізу туралы" № 276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2013 жылғы 26 желтоқсандағы 24 сессиясының № 24/4 "2014-2016 жылдарға арналған қалалық бюджет туралы" (Нормативтік құқықтық актілерді мемлекеттік тіркеу тізілімінде № 2501 болып тіркелген, 2014 жылғы 21 қаңтардағы № 3 "Вести Темиртау"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"12 171 048" сандары "13 169 552"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"2 425 236" сандары "3 423 740"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"12 175 048" сандары "13 201 204"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4000 мың теңге" сөздері "193 068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"197 068"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"алу 30000 мың теңге" сөздері "алу 254 720 мың теңге"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тапшылығын (профицитті пайдалану) қаржыландыру" сөздерінен кейінгі "30 000" сандары "254 720"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төртінші азатжолмен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 – 224 720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2014 жылға арналған қалалық бюджетте 102 мың теңге сомасындағы нысаналы пайдаланылмаған (толық пайдаланылмаған) трансферттерді қайтару көзделсін.";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"2 425 236" сандары "3 423 740"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"9 022" сандары "9 393"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"187 483" сандары "204 718"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"586 916" сандары "620 157"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"120 993" сандары "130 585"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азатжолдағы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"Моноқалаларды дамытудың 2012-2020 жылдарға арналған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ағымдағы іс-шараларды іске асыруға – 520 652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жобаларды іске асыру үшін берілетін кредиттер бойынша пайыздық мөлшерлемені субсидиялау – 100 000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өндірістерді дамытуға гранттар беру – 20 000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жөндеу – 344 452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 және абаттандыру – 56 200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жұмыскерлерінің, сондай-ақ мемлекеттік кәсіпорындардың жұмыскерлерінің лауазымдық айлықақысына ерекше еңбек жағдайлары үшін ай сайынғы үстемеақы төлеуге – 244 554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– 170 068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"259 204" сандары "263 432"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"12 126" сандары "14 035"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"1 753" сандары "2 639"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"." тыныс белгісі ";" тыныс белгісімен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13)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өмірлік қиын жағдайға тап болған балалары бар әйелдерге әлеуметтік көмек бойынша мемлекеттік әлеуметтік тапсырысты көрсетуге – 1 433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"76 424" сандары "56 424" сандарымен ауыстырылсын;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2014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Свиридов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 қаласының экономика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 бөлімі" мемлекеттік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Қонақаева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2014 жылғы 18 сәуір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Ойын бизнесіне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13201204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жаңа өндірістерді дамытуға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Моноқалалардағы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уәкілетті ұйымдардың жарғылық капиталдарын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сессиясының № 29/4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сессиясының № 24/4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2014 жылы Ақтау кенті әкімінің аппараты және</w:t>
      </w:r>
      <w:r>
        <w:br/>
      </w:r>
      <w:r>
        <w:rPr>
          <w:rFonts w:ascii="Times New Roman"/>
          <w:b/>
          <w:i w:val="false"/>
          <w:color w:val="000000"/>
        </w:rPr>
        <w:t>қалалық бюджеттік бағдарламалардың басқа әкімшілері арқылы</w:t>
      </w:r>
      <w:r>
        <w:br/>
      </w:r>
      <w:r>
        <w:rPr>
          <w:rFonts w:ascii="Times New Roman"/>
          <w:b/>
          <w:i w:val="false"/>
          <w:color w:val="000000"/>
        </w:rPr>
        <w:t>қаржыландырылатын 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