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a60e" w14:textId="01ba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 қаражатынан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2014 жылғы 6 ақпандағы № 5/2 қаулысы. Қарағанды облысының Әділет департаментінде 2014 жылғы 4 наурызда № 2549 болып тіркелді. Күші жойылды - Қарағанды облысы Теміртау қаласы әкімдігінің 2015 жылғы 8 қаңтардағы № 1/3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 әкімдігінің 08.01.2015 № 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xml:space="preserve"> және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ақылы жұмыстарды ұйымдастыратын Теміртау қаласының ұйымдары, кәсіпорындары мен мекемелерінің </w:t>
      </w:r>
      <w:r>
        <w:rPr>
          <w:rFonts w:ascii="Times New Roman"/>
          <w:b w:val="false"/>
          <w:i w:val="false"/>
          <w:color w:val="000000"/>
          <w:sz w:val="28"/>
        </w:rPr>
        <w:t>тізбесі</w:t>
      </w:r>
      <w:r>
        <w:rPr>
          <w:rFonts w:ascii="Times New Roman"/>
          <w:b w:val="false"/>
          <w:i w:val="false"/>
          <w:color w:val="000000"/>
          <w:sz w:val="28"/>
        </w:rPr>
        <w:t>, жұмыстар көлемі, қаржыландыру көзі мен қоғамдық жұмыстарға қатысу мерзімі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ақылы жұмыстарда істейтін жұмыссыздардың еңбегіне ақы төлеу 2014 жылға белгіленген ең төменгі айлық жалақы мөлшерінде бекітілсін.</w:t>
      </w:r>
      <w:r>
        <w:br/>
      </w:r>
      <w:r>
        <w:rPr>
          <w:rFonts w:ascii="Times New Roman"/>
          <w:b w:val="false"/>
          <w:i w:val="false"/>
          <w:color w:val="000000"/>
          <w:sz w:val="28"/>
        </w:rPr>
        <w:t>
</w:t>
      </w:r>
      <w:r>
        <w:rPr>
          <w:rFonts w:ascii="Times New Roman"/>
          <w:b w:val="false"/>
          <w:i w:val="false"/>
          <w:color w:val="000000"/>
          <w:sz w:val="28"/>
        </w:rPr>
        <w:t>
      3. "Теміртау қаласының жұмыспен қамту және әлеуметтік бағдарламалар бөлімі" мемлекеттік мекемесі қоғамдық ақылы жұмыстарға осы мекеменің жұмыспен қамту секторында тіркелген жұмыссыздарды жіберуді қамтамасыз етсін.</w:t>
      </w:r>
      <w:r>
        <w:br/>
      </w:r>
      <w:r>
        <w:rPr>
          <w:rFonts w:ascii="Times New Roman"/>
          <w:b w:val="false"/>
          <w:i w:val="false"/>
          <w:color w:val="000000"/>
          <w:sz w:val="28"/>
        </w:rPr>
        <w:t>
</w:t>
      </w:r>
      <w:r>
        <w:rPr>
          <w:rFonts w:ascii="Times New Roman"/>
          <w:b w:val="false"/>
          <w:i w:val="false"/>
          <w:color w:val="000000"/>
          <w:sz w:val="28"/>
        </w:rPr>
        <w:t>
      4. "Теміртау қаласының экономика және қаржы бөлімі" мемлекеттік мекемесі қалалық бюджет қаражаты есебінен қоғамдық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Теміртау қаласы әкімдігінің 2013 жылғы 10 қаңтардағы № 2/2 "Қалалық бюджет қаражатынан төленетін қоғамдық жұмыстарды ұйымдастыру туралы" (Нормативтік құқықтық актілерді мемлекеттік тіркеу тізілімінде № 2149 болып тіркелген, 2013 жылғы 15 ақпанда № 07 "Құрыш қала", № 6 "Новый Теміртау"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Шолпан Мұхитқызы Мырзақасымоваға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бастап қолданысқа енгізіледі және 2014 жылдың 1 қаңтарынан бастап туындаған құқықтық қатынастарға таратылады.</w:t>
      </w:r>
    </w:p>
    <w:bookmarkEnd w:id="0"/>
    <w:p>
      <w:pPr>
        <w:spacing w:after="0"/>
        <w:ind w:left="0"/>
        <w:jc w:val="both"/>
      </w:pPr>
      <w:r>
        <w:rPr>
          <w:rFonts w:ascii="Times New Roman"/>
          <w:b w:val="false"/>
          <w:i/>
          <w:color w:val="000000"/>
          <w:sz w:val="28"/>
        </w:rPr>
        <w:t>      Теміртау қаласының әкімі                   Н. Сұлтанов</w:t>
      </w:r>
    </w:p>
    <w:bookmarkStart w:name="z9"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2014 жылғы 6 ақпандағы</w:t>
      </w:r>
      <w:r>
        <w:br/>
      </w:r>
      <w:r>
        <w:rPr>
          <w:rFonts w:ascii="Times New Roman"/>
          <w:b w:val="false"/>
          <w:i w:val="false"/>
          <w:color w:val="000000"/>
          <w:sz w:val="28"/>
        </w:rPr>
        <w:t>
№ 5/2 қаулысына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2014 жылы қоғамдық ақылы жұмыстарды ұйымдастыратын Теміртау қаласының ұйымдары, кәсіпорындары мен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996"/>
        <w:gridCol w:w="759"/>
        <w:gridCol w:w="2369"/>
        <w:gridCol w:w="1571"/>
        <w:gridCol w:w="1549"/>
        <w:gridCol w:w="1417"/>
        <w:gridCol w:w="1703"/>
        <w:gridCol w:w="1901"/>
      </w:tblGrid>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кәсіпорындар, мекемелер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көлемі,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 мерзімі, ай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 Теміртау қаласының әділет басқармасы"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келіп түскен құжаттарды, сонымен қатар жеке және заңды тұлғалардың өтініштерін өңдеуге көмек. Халыққа құқық түсіндіру жұмысын жүргізуде мамандарға көмек көрсету. Әділет органдарында құжаттарды өңдеу жұмысы, жылжымайтын мүлік тізілімінің электрондық мұрағатын қалыптастыру бойынша жұмыстарды орындау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1916736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5-7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қаласының Қорғаныс істері жөніндегі басқармасы"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 қатарына шақыру бойынша халықпен жұмыс жасауға көмек, шақырту қағаздарын жеткізу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3593880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9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тұрғын үй-коммуналдық шаруашылығы, жолаушылар көлігі және автомобиль жолдары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секторының, бюджеттік жоспарлау секторының және бухгалтерлік есеп секторының, коммуналдық шаруашылық секторының, жекешелендіру секторының құжаттарын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5-7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Тізілімдерді, хабарландыруларды даярлау, мұрағатқа тапсырылатын құжаттарды өңдеу бойынша жұмыстарға көмек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718776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дене шынықтыру және спорт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клубтарында жұмыс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4312656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Балалармен іс-шаралар өткізу, 280 бала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басқармасының "Қарағанды облыстық ЖИТС-тың алдын алу және күресу жөніндегі орталығы" коммуналдық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тәуелділердің арасында ЖИТС-тің таралуын төмендету мақсатында "Есірткілерді енгізудің зияны стратегиясы" бағдарламасын іске асыруға көмек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4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көшірме жасау және тарату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3593880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көшірме жасау және тарату. Кентті тазалау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3354288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 600-700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жәрдемақыларға құқылы азаматтарды анықтау мақсатында аулаларды аралау, құжаттарды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Министрлігі Қарағанды облысының ішкі істер департаменті Теміртау қаласы ішкі істер басқармасы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құжаттарды өңдеуге, Қазақстан Республикасының азаматтығын алуға бланктерді толтыруға көмектесу, жиынтық істермен жұмыс, ішкі тізімдемелерді толтыру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4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Соттың шақыру қағаздарын, хабарламаларын жазу. Азаматтық, қылмыстық істерді өңдеу. Шақыру қағаздарын тарату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Қарағанды облысының Сот актілерін орындау департаменті Теміртау сот орындаушылар аумақтық бөлімі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Орындалған өндірістердің тізімдемесін құру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прокуратурасы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Нарядтарды тігу, тізімдеу, поштаны тарату, іс-жүргізу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1677144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 Теміртау қаласы бойынша салық басқармасы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 салық төлеу туралы хабарландырулар мен түбіртектерді тарату. Бөлімдер бойынша құжаттарды тізімдеу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3593880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10-12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Статистика департаменті"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қабыл-дауда, тіркеуде, өңдеуде, басқармадағы стендтардағы ақпараттарды дайындауда және жаңартуда, іс номенклатурасына сәйкес құжаттарды ресімдеуде және бөлуде көмек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718776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3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ауданаралық мамандандырылған әкімшілік соты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ұсыныстарды, өтініштерді, арыздарды есепке алуға және тіркеуге көмек, құжаттарды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мәдениет, мұрағаттар және құжаттама басқармасының "Теміртау қаласының мемлекеттік мұрағаты" коммуналдық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Қоймалардағы жұмыстарды іске асыру, мәліметтерді іздеуге, мұрағаттық құжаттарды өңдеуге көмек көрсету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Іс-жүргізуге көмектесу, істерді тізімдеу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мәслихатының аппараты"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Поштаны өңдеу және жіберу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 атқару жүйесі департаментінің Теміртау қалалық қылмыстық-атқару инспекциясы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Номенклатураларды тігу, поштаны өңдеу және жіберу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1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кәсіпорынының Қарағанды облыстық филиалының Теміртау қалалық бөлімшесі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 поштаны жіберу және жеткізу, зейнетақы шарттарын тарату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718776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5-7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ауыл шаруашылық және ветеринария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әлеуметтік мәнді азық-түлік тағамдардың баға мониторингінде көмек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22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еңбек инспекциясы жөніндегі басқармасы Қарағанды облысы бойынша Мемлекеттік еңбек инспекторы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 дайындауға көмек, құжаттарды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5-7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14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мәдениет және тілдерді дамыту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жарнамаларды тексеруде көмек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5-7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экономика және қаржы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Министрлігінің Қазынашылық Комитеті Қарағанды облысы бойынша қазынашылық департаментінің Теміртау қалалық қазынашылық басқармасы"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тігу, өңдеу және мұрағатқа тапсыру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тұрғын үй инспекциясы бөлімі" коммуналдық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хат-хабарды тіркеуде көмек, поштаны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5-9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"Теміртау қаласы бойынша Мемлекеттік санитарлық-эпидемиологиялық қадағалау басқармасы"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электрондық базаны жүргізу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әкімдігі Теміртау қаласы мәдениет және тілдерді дамыту бөлімінің "Теміртау мәдениет сарайы" коммуналдық мемлекеттік қазыналық кәсіпорыны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ғимаратта қызмет көрсету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құрылыс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хат-хабарды тіркеуде көмек, поштаны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кәсіпкерлік және өнеркәсіп бөлімі" мемлекеттік мекемесі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хат-хабарды тіркеуде көмек, поштаны өңдеу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бюджеті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5-6 құжаттар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кесте бойынша жұмысты ұйымдастыру мүмкіндігі</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35938800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