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4915" w14:textId="5784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азаматтарды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әкімінің 2014 жылғы 24 желтоқсандағы № 4 шешімі. Қарағанды облысының Әділет департаментінде 2015 жылғы 19 қаңтарда № 2933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2012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Жезқазған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жылдың қаңтар-наурызында Қарағанды облысы Жезқазған қаласының қорғаныс істері жөніндегі басқармасының әскерге шақыру учаскесіне тіркелетін жылы он жеті жасқа толатын, сондай-ақ жасы үлкен, бұрын тіркеуден өтпеген Қазақстан Республикасының ер жынысты азаматтарын тіркеуді ұйымдастыру.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Жезқазған қаласы әкімінің орынбасары Н.С. Орынбаевқа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әкімі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71"/>
        <w:gridCol w:w="4929"/>
      </w:tblGrid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</w:t>
            </w:r>
          </w:p>
          <w:bookmarkEnd w:id="6"/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Қасимов</w:t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</w:p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</w:p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</w:p>
          <w:bookmarkEnd w:id="9"/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