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783f" w14:textId="8b07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2013 жылғы 25 желтоқсандағы XXII сессиясының № 22/184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2014 жылғы 26 қарашадағы № 30/254 шешімі. Қарағанды облысының Әділет департаментінде 2014 жылғы 9 желтоқсанда № 2856 болып тіркелді. Шешімнің қабылданған мерзімінің өтуіне байланысты қолданылуы тоқтатылды - (Қарағанды облысы Жезқазған қалалық мәслихатының 2015 жылғы 12 мамырдағы № 113/01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қабылданған мерзімінің өтуіне байланысты қолданылуы тоқтатылды - (Қарағанды облысы Жезқазған қалалық мәслихатының 12.05.2015 № 113/01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2013 жылғы 25 желтоқсандағы XXII сессиясының № 22/184 "2014-2016 жылдарға арналған қалалық бюджет туралы" (нормативтік құқықтық актілерді мемлекеттік тіркеу Тізілімінде 2504 нөмірімен тіркелген, 2014 жылғы 17 қаңтардағы № 2 (7857), 2014 жылғы 24 қаңтардағы № 3 (7858), 2014 жылғы 31 қаңтардағы № 4 (7859), 2014 жылғы 7 ақпандағы № 5 (7860), 2014 жылғы 14 ақпандағы № 6 (7861), 2014 жылғы 21 ақпандағы № 7 (7862) "Сарыарқа"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- 8250408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- 5592507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- 21595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2616833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8388104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- 211114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211114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378810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378810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348810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2014 жылға арналған қалалық бюджеттің кірісі құрамында облыстық және республикалық бюджетттерден 2616833 мың теңге сомасындағы ағымдағы нысаналы трансферттер мен даму трансферттерді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Жезқазған қаласы атқарушы органының 2014 жылға арналған резерві 11943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2014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Кенжебеков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С. Медебаев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XXХ сессиясының № 30/254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XХІI сессиясының № 22/184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82"/>
        <w:gridCol w:w="561"/>
        <w:gridCol w:w="10808"/>
        <w:gridCol w:w="161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8250408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5592507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2544179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2544179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684876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449325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203749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268095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2616833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2616833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67"/>
        <w:gridCol w:w="691"/>
        <w:gridCol w:w="712"/>
        <w:gridCol w:w="9778"/>
        <w:gridCol w:w="162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8388104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271651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45334</w:t>
            </w:r>
          </w:p>
        </w:tc>
      </w:tr>
      <w:tr>
        <w:trPr>
          <w:trHeight w:val="15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1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2628368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2228814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2228814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2081650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147164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122894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118704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</w:t>
            </w:r>
          </w:p>
        </w:tc>
      </w:tr>
      <w:tr>
        <w:trPr>
          <w:trHeight w:val="10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57167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252260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235426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31689</w:t>
            </w:r>
          </w:p>
        </w:tc>
      </w:tr>
      <w:tr>
        <w:trPr>
          <w:trHeight w:val="11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43753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76231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11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11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2073241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911393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888563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607802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280761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341394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268406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268406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820454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806157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488289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407128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67124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1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138048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57651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112746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73294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</w:p>
        </w:tc>
      </w:tr>
      <w:tr>
        <w:trPr>
          <w:trHeight w:val="11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51819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29643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503674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492024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490298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340298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935689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935689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406562</w:t>
            </w:r>
          </w:p>
        </w:tc>
      </w:tr>
      <w:tr>
        <w:trPr>
          <w:trHeight w:val="11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29959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332943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253598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өнеркәсіпті дамыту саласындағы мемлекеттік саясатты іске асыру жөніндегі қызметтер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1073269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кредиттер беру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636"/>
        <w:gridCol w:w="568"/>
        <w:gridCol w:w="568"/>
        <w:gridCol w:w="10130"/>
        <w:gridCol w:w="16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66"/>
        <w:gridCol w:w="775"/>
        <w:gridCol w:w="775"/>
        <w:gridCol w:w="9593"/>
        <w:gridCol w:w="166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ұлғайтуға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70"/>
        <w:gridCol w:w="566"/>
        <w:gridCol w:w="567"/>
        <w:gridCol w:w="10163"/>
        <w:gridCol w:w="169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66"/>
        <w:gridCol w:w="563"/>
        <w:gridCol w:w="563"/>
        <w:gridCol w:w="10102"/>
        <w:gridCol w:w="168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-378810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61"/>
        <w:gridCol w:w="561"/>
        <w:gridCol w:w="10765"/>
        <w:gridCol w:w="168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66"/>
        <w:gridCol w:w="563"/>
        <w:gridCol w:w="563"/>
        <w:gridCol w:w="10081"/>
        <w:gridCol w:w="170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64"/>
        <w:gridCol w:w="561"/>
        <w:gridCol w:w="10740"/>
        <w:gridCol w:w="170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XXХ сессиясының № 30/254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XХІI сессиясының № 22/184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ағымдағы нысаналы трансферттер мен нысаналы даму трансферттері,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1610"/>
        <w:gridCol w:w="1659"/>
      </w:tblGrid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2646833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1043412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1573421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трансферттер, оның ішінде: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1043412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90732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көлік қызметінің жұмысын қамтамасыз 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141121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жайластыруға, оның ішінде: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473184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іске асыру үшін несиелер бойынша пайыздық мөлшерлемені субсидиялау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өндірістерді дамытуға гранттарды ұсынуға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жөндеуге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211774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жөндеуге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көркейту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көмекке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тұрғын үйлердің энергетикалық аудитін жүргізуге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 лауазымдық айлықақысына ерекше еңбек жағдайлары үшін айсайынғы үстемақы төлеу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124888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трансферттері, оның ішінде: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1573421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асыруға, оның ішінде: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353593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348486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жобалауға, салуға және (немесе) сатып алуға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603152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суды бөлу жүйесін дамытуға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268406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Мамандырылған уәкілетті ұйымдардың жарғылық капиталдарын ұлғайтуға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моноқалаларда кәсіпкерліктің дамуына ықпал етуге кредиттер беру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XXХ сессиясының № 30/254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XХІI сессиясының № 22/184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2014 жылға арналған ауылдық әкімдер аппараттарының шығындары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66"/>
        <w:gridCol w:w="775"/>
        <w:gridCol w:w="775"/>
        <w:gridCol w:w="9551"/>
        <w:gridCol w:w="170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60455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ауылы әкімінің аппараты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