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99bf" w14:textId="d6b9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2014 жылы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2014 жылғы 9 шілдедегі № 25/218 шешімі. Қарағанды облысының Әділет департаментінде 2014 жылғы 29 шілдеде № 2700 болып тіркелді. Шешімнің қабылданған мерзімінің өтуіне байланысты қолданылуы тоқтатылды - (Қарағанды облысы Жезқазған қалалық мәслихатының 2015 жылғы 12 мамырдағы № 113/01 хаты)</w:t>
      </w:r>
    </w:p>
    <w:p>
      <w:pPr>
        <w:spacing w:after="0"/>
        <w:ind w:left="0"/>
        <w:jc w:val="both"/>
      </w:pPr>
      <w:r>
        <w:rPr>
          <w:rFonts w:ascii="Times New Roman"/>
          <w:b w:val="false"/>
          <w:i w:val="false"/>
          <w:color w:val="ff0000"/>
          <w:sz w:val="28"/>
        </w:rPr>
        <w:t>      Ескерту. Шешімнің қабылданған мерзімінің өтуіне байланысты қолданылуы тоқтатылды - (Қарағанды облысы Жезқазған қалалық мәслихатының 12.05.2015 № 113/01 хаты).</w:t>
      </w:r>
    </w:p>
    <w:p>
      <w:pPr>
        <w:spacing w:after="0"/>
        <w:ind w:left="0"/>
        <w:jc w:val="both"/>
      </w:pPr>
      <w:r>
        <w:rPr>
          <w:rFonts w:ascii="Times New Roman"/>
          <w:b w:val="false"/>
          <w:i w:val="false"/>
          <w:color w:val="ff0000"/>
          <w:sz w:val="28"/>
        </w:rPr>
        <w:t xml:space="preserve">      Ескерту. Тақырыбына өзгерістер енгізілді - Қарағанды облысы Жезқазған қалалық мәслихатының 15.09.2014 </w:t>
      </w:r>
      <w:r>
        <w:rPr>
          <w:rFonts w:ascii="Times New Roman"/>
          <w:b w:val="false"/>
          <w:i w:val="false"/>
          <w:color w:val="ff0000"/>
          <w:sz w:val="28"/>
        </w:rPr>
        <w:t>N 28/240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ережесінің </w:t>
      </w:r>
      <w:r>
        <w:rPr>
          <w:rFonts w:ascii="Times New Roman"/>
          <w:b w:val="false"/>
          <w:i w:val="false"/>
          <w:color w:val="000000"/>
          <w:sz w:val="28"/>
        </w:rPr>
        <w:t>2 тармағына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Қарағанды облысы Жезқазған қалалық мәслихатының 15.09.2014 </w:t>
      </w:r>
      <w:r>
        <w:rPr>
          <w:rFonts w:ascii="Times New Roman"/>
          <w:b w:val="false"/>
          <w:i w:val="false"/>
          <w:color w:val="000000"/>
          <w:sz w:val="28"/>
        </w:rPr>
        <w:t>N 28/240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2014 жылы Жезқазған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 келесі мөлшерде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Жезқазған қалалық мәслихатының 15.09.2014 </w:t>
      </w:r>
      <w:r>
        <w:rPr>
          <w:rFonts w:ascii="Times New Roman"/>
          <w:b w:val="false"/>
          <w:i w:val="false"/>
          <w:color w:val="000000"/>
          <w:sz w:val="28"/>
        </w:rPr>
        <w:t>N 28/240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Жезқазған қалалық мәслихатының "Жезқазған қаласының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2013 жылы ұсыну туралы" 2013 жылғы 7 ақпандағы № 12/102 (нормативтік құқықтық актілерді мемлекеттік тіркеу Тізілімінде 2205 нөмірімен тіркелген, 2013 жылғы 22 наурыздағы № 11 (7815) "Сарыарқа" газетінде және 2013 жылғы 22 наурыздағы № 11 (360) "Жезказганская правда"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М. Асансеитов</w:t>
      </w:r>
    </w:p>
    <w:p>
      <w:pPr>
        <w:spacing w:after="0"/>
        <w:ind w:left="0"/>
        <w:jc w:val="both"/>
      </w:pPr>
      <w:r>
        <w:rPr>
          <w:rFonts w:ascii="Times New Roman"/>
          <w:b w:val="false"/>
          <w:i/>
          <w:color w:val="000000"/>
          <w:sz w:val="28"/>
        </w:rPr>
        <w:t>      Қалалық мәслихаттың хатшысы                С. Медебаев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