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dbf0" w14:textId="876d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2013 жылғы 25 желтоқсандағы XXII сессиясының № 22/184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2014 жылғы 17 сәуірдегі № 24/209 шешімі. Қарағанды облысының Әділет департаментінде 2014 жылғы 23 сәуірде № 2602 болып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2013 жылғы 25 желтоқсандағы XXII сессиясының № 22/184 "2014-2016 жылдарға арналған қалалық бюджет туралы" (нормативтік құқықтық актілерді мемлекеттік тіркеу Тізілімінде 2504 нөмірімен тіркелген, 2014 жылғы 17 қаңтардағы № 2 (7857), 2014 жылғы 24 қаңтардағы № 3 (7858), 2014 жылғы 31 қаңтардағы № 4 (7859), 2014 жылғы 7 ақпандағы № 5 (7860), 2014 жылғы 14 ақпандағы № 6 (7861), 2014 жылғы 21 ақпандағы № 7 (7862) "Сарыарқа"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"8014053" деген сандар "8737180"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"2241955" деген сандар "2965082"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"7925510" деген сандар "8866727"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"88543" деген сандар "219263"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"88543" деген сандар "219263"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30000" деген сандар "алу 378810"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"30000" деген сандар "378810"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деген сандар "348810"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"2241955" деген сандар "2965082"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"59727" деген сандар "29197"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Алтынбеков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С. Медебаев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№ 24/209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XХІI сессиясының № 22/184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49"/>
        <w:gridCol w:w="586"/>
        <w:gridCol w:w="10299"/>
        <w:gridCol w:w="188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8737180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5702544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2613829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2613829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2056013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692072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175371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296856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204312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70037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11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43774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43774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заңды тұлғалардағы қатысу үлесіне кірістер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44548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44548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2965082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2965082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2965082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398"/>
        <w:gridCol w:w="783"/>
        <w:gridCol w:w="869"/>
        <w:gridCol w:w="9422"/>
        <w:gridCol w:w="191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8866727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272065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121983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15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2724034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278853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278853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2248850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2101209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147641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189431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245614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31689</w:t>
            </w:r>
          </w:p>
        </w:tc>
      </w:tr>
      <w:tr>
        <w:trPr>
          <w:trHeight w:val="11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43753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76231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31097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31097</w:t>
            </w:r>
          </w:p>
        </w:tc>
      </w:tr>
      <w:tr>
        <w:trPr>
          <w:trHeight w:val="11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2446871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1248745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1192441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612239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580202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тұрғын үй инспекциясы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342451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855675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834193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90953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138244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57332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115883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76803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</w:t>
            </w:r>
          </w:p>
        </w:tc>
      </w:tr>
      <w:tr>
        <w:trPr>
          <w:trHeight w:val="11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51277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49437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456546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444896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443060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975786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975786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409501</w:t>
            </w:r>
          </w:p>
        </w:tc>
      </w:tr>
      <w:tr>
        <w:trPr>
          <w:trHeight w:val="11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337217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265041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240233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148940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кәсіпкерлікті дамытуға жәрдемдесу - кәсіпкерлікке оқыту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1076294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кредиттер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39"/>
        <w:gridCol w:w="402"/>
        <w:gridCol w:w="402"/>
        <w:gridCol w:w="10221"/>
        <w:gridCol w:w="191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398"/>
        <w:gridCol w:w="762"/>
        <w:gridCol w:w="805"/>
        <w:gridCol w:w="9507"/>
        <w:gridCol w:w="191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219263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219263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Мамандырылған уәкілетті ұйымдардың жарғылық капиталдарын ұлғайтуға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410"/>
        <w:gridCol w:w="195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388"/>
        <w:gridCol w:w="197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-378810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71"/>
        <w:gridCol w:w="387"/>
        <w:gridCol w:w="10704"/>
        <w:gridCol w:w="190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366"/>
        <w:gridCol w:w="19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821"/>
        <w:gridCol w:w="196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№ 24/209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XХІI сессиясының № 22/184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ағымдағы нысаналы трансферттер мен нысаналы даму трансферттері,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396"/>
        <w:gridCol w:w="1891"/>
      </w:tblGrid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2995082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1082059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1883023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трансферттер, оның ішінде: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1082059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көлік қызметінің жұмысын қамтамасыз ету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жайластыруға, оның ішінде: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іске асыру үшін несиелер бойынша пайыздық мөлшерлемені субсидиялау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өндірістерді дамытуға гранттарды ұсынуға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жөндеуге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жөндеуге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көркейту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көмекке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үйлердің энергетикалық аудитін жүргізуге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 лауазымдық айлықақысына ерекше еңбек жағдайлары үшін айсайынғы үстемақы төлеу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трансферттері, оның ішінде: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1883023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асыруға, оның ішінде: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358097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352778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607589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бөлу жүйесін дамытуға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270963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Мамандырылған уәкілетті ұйымдардың жарғылық капиталдарын ұлғайтуға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моноқалаларда кәсіпкерліктің дамуына ықпал етуге кредиттер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№ 24/209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XХІI сессиясының № 22/184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селолық әкімдер аппараттарының 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358"/>
        <w:gridCol w:w="702"/>
        <w:gridCol w:w="723"/>
        <w:gridCol w:w="9781"/>
        <w:gridCol w:w="19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17102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№ 24/209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XХІI сессиясының № 22/184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бюджеттік инвестициялық жобалар (бағдарламалар)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75"/>
        <w:gridCol w:w="715"/>
        <w:gridCol w:w="760"/>
        <w:gridCol w:w="1155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Кенгір селосындағы 140 орындық балабақшаның құрылысына сараптамасымен жобалық сметалық құжаттамасының байламы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селосы, Талап селосындағы бір қабатты 2 пәтерлі тұрғын үйлердің құрылысына жобалық сметалық құжаттамасының байламы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70/2 бойынша бір 5 қабатты 28 пәтерлі үйдің құрылысын аяқтау және Гагарин көшесі 70/1 бойынша бір 5 қабатты 28 пәтерлі үйдің және Гагарин көшесі 70/3 бойынша бір 5 қабатты 30 пәтерлі үйдің құрылысын бастау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 тұрғын үйді сатып алу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8 шағын ауданындағы тұрғын үйлерге жеткізуші жүйелердің сараптамасымен жобалық сметалық құжаттамасының әзірлемесі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селосындағы жеке тұрғын үйлерге жеткізуші жүйелердің сараптамасымен жобалық сметалық құжаттамасының әзірлемесі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8 шағын ауданындағы инженерлік жүйелердің құрылысын аяқтау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ауданындағы жеке тұрғын үй құрылысының инженерлік учаскесінің құрылысы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Салынып жатқан тұрғын үйлерге жеткізуші жүйелердің сараптамасымен жобалық сметалық құжаттамасының әзірлемесі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"Қостанкелді", "Бекболатсай" шағын аудандарының су өткізуші жүйелерін қайта жаңарту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 7 га "Жастар" қала саябағының дамыту сараптамасымен жобалық сметалық құжаттамасының әзірлемесі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селосындағы мал қорымы құрылысы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Мамандырылған уәкілетті ұйымдардың жарғылық капиталдарын ұлғайтуға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тұрғын үйлерге жөндеу жүгізу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көлік жолдарының басқармасы" МҚК жарғылық капиталын ұлғайту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"Жезтазалық" ЖШС жарғылық капиталын ұлғайту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"Полигон" ЖШС жарғылық капиталын ұлғайту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Қалаішілік жолдарды қайта жаңарту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Флора" СТК жылыжайының су құбыры мен кәріз жүйесінің құрылысы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Флора" СТК жылыжайын телефондандыру жүйесі құрылысы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"Ұлытау Флора" СТК жылыжайына баратын автожол құрылысы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