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1030" w14:textId="c2c1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2014 жылғы 14 ақпандағы № 04/01 қаулысы. Қарағанды облысының Әділет департаментінде 2014 жылғы 17 наурызда № 2557 болып тіркелді. Күші жойылды - Қарағанды облысы Жезқазған қаласы әкімдігінің 2015 жылғы 26 қаңтардағы № 02/01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Жезқазған қаласы әкімдігінің 26.01.2015 № 02/01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қамтамасыз етуге мемлекеттік кепілдік беру жүйесін кеңейту мақсатында Жезқазған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жұмыссыздар үшін ақылы қоғамдық жұмыстар ұйымдастырылатын кәсіпорындар мен ұйымдардың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 бойынша 2014 жылы қоғамдық жұмыстарға сұраныс пен ұсыныс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"Жезқазған қаласының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қолайлы жұмыс іздеуде қиындық көріп жүрген жұмыссыздар үшін ақылы қоғамдық жұмыстар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ақылы қоғамдық жұмыстармен қамтылатын жұмыссыздардың еңбекақы төлемі 2014 жылға белгіленген ең төменгі айлық еңбекақы мөлшерінде, нақты орындалған жұмысы үшін жергілікті бюджет қаражаты есебiнен жүргiзiлсiн;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халықты, сондай-ақ қаланың кәсіпорындары мен ұйымдарын қоғамдық жұмыстардың ұйымдастырылуы және өткізілуі және олардың төлеу тәртібі туралы хабардар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Жезқазған қаласы әкімдігінің 2013 жылғы 24 қаңтардағы № 02/03 "2013 жылы ақылы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 мемлекеттік тіркеудің Тізіліміне 2013 жылғы 14 ақпанда 2163 нөмірімен тіркелген, 2013 жылғы 14 наурызда № 10 (359) "Жезказганская правда"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Жезқазған қаласы әкiмінің орынбасары Б.М. Ахановқа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күнінен бастап қолданысқа енгізіледі және 2014 жылғы 3 қаңтардан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 әкiмi                  С. Шайдаров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04/01 қаулысына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Жезқазған қаласы бойынша 2014 жылы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жұмыстарға сұраныс пен ұсыныстар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450"/>
        <w:gridCol w:w="1164"/>
        <w:gridCol w:w="5633"/>
        <w:gridCol w:w="1164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әкiмiнiң аппараты"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науқанды ұйымдастыруға және өткізуге көмек, халықпен жұмыс жүргізуге қатысу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"Кеңгір селосы әкiмiнiң аппараты"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тазалау, курьерлік жұмыс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 селосы әкiмiнiң аппараты"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тазалау, курьерлік жұмыс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"Малшыбай селосы әкiмiнiң аппараты"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тазалау, курьерлік жұмыс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Жезқазған қаласының қорғаныс iстерi жөнiндегi басқармасы"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күштеріне шақыру бойынша шақыру қағазын ресімдеуге және жеткізуге, әскерге шақырылғандардың деректер банкін ілестіруге көмек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бойынша салық басқармасы"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 жинау бойынша хабарламаларды ресімдеуге және таратуға көмек, халықпен жұмыс жүргізуге қатысу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білім, дене шынықтыру және спорт бөлімі"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және мектепке дейінгі мекемелердегі балалармен жұмыс жүргізуге көмек (қоғамдық тәрбиеші, репетитор)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жұмыспен қамту және әлеуметтік бағдарламалар бөлімі"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санаттарының деректер қорын ілестіру және енгізу бойынша техникалық жұмыстар жүргізуге көмек көрсету, ауылшаруашылығы жұмыстарын ұйымдастыру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әдiлет басқармасы"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бойынша техникалық жұмыстарды жүргізуге көмек көрсету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iшкi iстер басқармасы"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 актілерін орындау департаментінің Жезқазған аумақтық сот орындаушылар бөлімі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статистика басқармасы"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 Жезқазған қаласы тұрғын-үй коммуналдық шаруашылығы, жолаушылар көлігі және автокөлік жолдары бөлімінің "Қалалық автокөлік жолдары басқармасы" коммуналдық мемлекеттік кәсіпорыны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Жезқазған қалалық соты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экономика және қаржы бөлімі"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кәсіпкерлік және өнеркәсіп бөлімі"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тұрғын-үй коммуналдық шаруашылығы, жолаушылар көлігі мен автокөлік жолдары бөлімі"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ауыл шаруашылығы және ветеринария бөлімі" мемлекеттік мекемесі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мамандандырылған әкімшілік соты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прокуратурасы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04/01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жылы жұмыссыздар үшiн ақылы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ұйымдастырылатын кәсіпорындар мен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2157"/>
        <w:gridCol w:w="982"/>
        <w:gridCol w:w="2618"/>
        <w:gridCol w:w="2047"/>
        <w:gridCol w:w="1535"/>
        <w:gridCol w:w="1928"/>
        <w:gridCol w:w="1961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дардың, ұйымдардың атауы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 адам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айқын шарты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 көзі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төлемі (мың тенге)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жұмыстар көлемі</w:t>
            </w:r>
          </w:p>
        </w:tc>
      </w:tr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әкiмiнiң аппараты" мемлекеттік мекемесі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науқанды ұйымдастыруға және өткізуге көмек, халықпен жұмыс жүргізуге қатысу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15-20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"Кеңгір селосы әкiмiнiң аппараты" мемлекеттік мекемесі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тазалау, курьерлік жұмыс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күніне 5-6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 селосы әкiмiнiң аппараты" мемлекеттік мекемесі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тазалау, курьерлік жұмыс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 күніне 5-10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"Малшыбай селосы әкiмiнiң аппараты" мемлекеттік мекемесі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тазалау,курьерлік жұмыс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4-5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Жезқазған қаласының қорғаныс iстерi жөнiндегi басқармасы" мемлекеттік мекемесі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күштеріне шақыру бойынша шақыру қағазын ресімдеуге және жеткізуге, әскерге шақырылғандардың деректер банкін ілестіруге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15-20 құжат</w:t>
            </w:r>
          </w:p>
        </w:tc>
      </w:tr>
      <w:tr>
        <w:trPr>
          <w:trHeight w:val="24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 бойынша салық басқармасы" мемлекеттік мекемесі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білім, дене шынықтыру және спорт бөлімі" мемлекеттік мекемесі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және мектепке дейінгі мекемелердегі балалармен жұмыс жүргізуге көмек (қоғамдық тәрбиеші, репетитор)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жұмыспен қамту және әлеуметтік бағдарламалар бөлімі" мемлекеттік мекемесі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қорғауға мұқтаж халықтың әртүрлі санаттарының деректер қорын ілестіру және енгізу бойынша техникалық жұмыстар жүргізуге көмек көрсету, ауылшаруашылығы жұмыстарын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15-20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әдiлет басқармасы" мемлекеттік мекемесі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бойынша техникалық жұмыстарды жүргізуге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15-20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iшкi iстер басқармасы" мемлекеттік мекемесі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15-20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 актілерін орындау департаментінің Жезқазған аумақтық сот орындаушылар бөлімі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статистика басқармасы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5-8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 Жезқазған қаласы тұрғын-үй коммуналдық шаруашылығы, жолаушылар көлігі және автокөлік жолдары бөлімінің "Қалалық автокөлік жолдары басқармасы" коммуналдық мемлекеттік кәсіпорыны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аббаттандыру және аумақты қоқыстан және қардан экологиялық тазалау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шаршы метр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Жезқазған қалалық соты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экономика және қаржы бөлімі" мемлекеттік мекемесі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5-7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кәсіпкерлік және өнеркәсіп бөлімі" мемлекеттік мекемесі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5-6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тұрғын-үй коммуналдық шаруашылығы, жолаушылар көлігі мен автокөлік жолдары бөлімі" мемлекеттік мекемесі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5-10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қаласының ауыл шаруашылығы және ветеринария бөлімі" мемлекеттік мекемесі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5-7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мамандандырылған әкімшілік соты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5-10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прокуратурасы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 бойынша техникалық жұмыстарды жүргізуге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Жетісіне 5 күн, сағат 9.00-ден 18.00 дейін, 13.00-ден 14.00-ге дейінгі түскі үзіліспен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бюджеті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21928,00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