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6cec" w14:textId="3b06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XXX сессиясының 2013 жылғы 23 желтоқсандағы № 271 "Қарағанды қаласының 2014-2016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2014 жылғы 27 қарашадағы V шақырылған XLI сессиясының № 361 шешімі. Қарағанды облысының Әділет департаментінде 2014 жылғы 5 желтоқсанда № 2845 болып тіркелді. Қолданылу мерзімінің өтуіне байланысты өз әрекетін тоқтатты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Қарағанды қалалық мәслихатының 2013 жылғы 23 желтоқсандағы XXX сессиясының № 271 "Қарағанды қаласының 2014-2016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2483 болып тіркелген, 2013 жылғы 30 желтоқсандағы № 162 (1233) "Взгляд на события" газетінде, 2014 жылдың 15 қаңтарында "Әділет" ақпараттық-құқықтық жүйесінде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Қаланың 2014-2016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кірістер - 42 144 655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- 24 869 518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түсiмдер бойынша – 157 355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2 516 673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бойынша – 14 501 109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– 42 739 910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қаржы активтерімен жасалатын операциялар бойынша сальдо - 465 359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активтерiн сатып алу- 465 359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- 100 000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бюджет тапшылығы (профициті) – минус 1 060 614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тапшылығын қаржыландыру (профицитін пайдалану) - 1 060 614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түсімдері – 1 966 533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2 691 000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қаражаттың пайдаланылатын қалдықтары – 1 785 081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Қарағанды қаласы әкімдігінің 2014 жылға арналған резерві 191 169 мың тенге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хатшысының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Мұхтаров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қарашадағы 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 XXX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2014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5"/>
        <w:gridCol w:w="674"/>
        <w:gridCol w:w="5750"/>
        <w:gridCol w:w="40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10"/>
        <w:gridCol w:w="1238"/>
        <w:gridCol w:w="1238"/>
        <w:gridCol w:w="5383"/>
        <w:gridCol w:w="30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682"/>
        <w:gridCol w:w="1656"/>
        <w:gridCol w:w="1656"/>
        <w:gridCol w:w="4022"/>
        <w:gridCol w:w="3117"/>
      </w:tblGrid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12"/>
        <w:gridCol w:w="712"/>
        <w:gridCol w:w="712"/>
        <w:gridCol w:w="3053"/>
        <w:gridCol w:w="6399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қарашадағы 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 XXX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бюджетінің 2014 жылға арналған түсімдері мен шығындарының құрамында ескерілген облыстық бюджеттен нысаналы трансферттері және бюджеттік несиелері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5"/>
        <w:gridCol w:w="5165"/>
      </w:tblGrid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 деңгейлі жүйе бойынша біліктілігін арттырудан өткен мұғалімдерге еңбекақыны көтеруге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әлеуметтік қызметтер стандарттарын енгізуге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автомобиль жолдарын (қала көшелерін) және елді мекен көшелерін күрделі және орташа жөндеуден өткізуге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жобалауға, дамытуға, жайластыруға және (немесе)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үйлерін жобалауға, салуға және (немесе)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суды бөлу жүйесін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жобалауға, 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қарашадағы 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 XXX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2014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639"/>
        <w:gridCol w:w="1553"/>
        <w:gridCol w:w="1553"/>
        <w:gridCol w:w="4538"/>
        <w:gridCol w:w="2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