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dfbb" w14:textId="6f2d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XXX сессиясының 2013 жылғы 23 желтоқсандағы № 271 "Қарағанды қаласының 2014-2016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2014 жылғы 17 сәуірдегі V шақырылған XXXIV сессиясының № 298 шешімі. Қарағанды облысының Әділет департаментінде 2014 жылғы 25 сәуірде № 2619 болып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қалалық мәслихатының 2013 жылғы 23 желтоқсандағы XXX сессиясының № 271 "Қарағанды қаласының 2014-2016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2483 болып тіркелген, 2013 жылғы 30 желтоқсандағы № 162 (1233) "Взгляд на события" газетінде жарияланған), оған Қарағанды қалалық мәслихатының ХХХІІ сессиясының 2014 жылғы 24 ақпандағы № 287 "Қарағанды қалалық мәслихатының ХХХ сессиясының 2013 жылғы 23 желтоқсандағы № 271"Қарағанды қаласының 2014-2016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2550 болып тіркелген, 2014 жылғы 10 наурыздағы № 30 (1264) "Взгляд на события"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Қаланың 2014-2016 жылдарға арналған бюджеті тиісінше 1, 2 және 3 қосымшаларға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кірістер - 43 675 563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- 26 410 186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бойынша – 98 405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2 053 051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бойынша – 15 113 921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44 180 955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қаржы активтерімен жасалатын операциялар бойынша сальдо - 555 222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активтерiн сатып алу- 555 222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бюджет тапшылығы (профициті) – минус 1 060 614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бюджет тапшылығын қаржыландыру (профицитін пайдалану)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1 060 614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түсімдері – 1 966 533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2 691 000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қаражаттың пайдаланылатын қалдықтары – 1 785 081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28"/>
        <w:gridCol w:w="1772"/>
      </w:tblGrid>
      <w:tr>
        <w:trPr>
          <w:trHeight w:val="30" w:hRule="atLeast"/>
        </w:trPr>
        <w:tc>
          <w:tcPr>
            <w:tcW w:w="10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шақырылған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Жұмабеков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 сессиясының № 298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 № 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2014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26410186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83"/>
        <w:gridCol w:w="30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 қоры саласындағы мемлекеттік саясатты іске асыру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682"/>
        <w:gridCol w:w="1656"/>
        <w:gridCol w:w="1656"/>
        <w:gridCol w:w="4022"/>
        <w:gridCol w:w="3117"/>
      </w:tblGrid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712"/>
        <w:gridCol w:w="712"/>
        <w:gridCol w:w="3053"/>
        <w:gridCol w:w="6399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 сессиясының № 298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 № 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бюджетінің 2014 жылға арналған түсімдері мен</w:t>
      </w:r>
      <w:r>
        <w:br/>
      </w:r>
      <w:r>
        <w:rPr>
          <w:rFonts w:ascii="Times New Roman"/>
          <w:b/>
          <w:i w:val="false"/>
          <w:color w:val="000000"/>
        </w:rPr>
        <w:t>шығындарының құрамында ескерілген облыстық бюджеттен</w:t>
      </w:r>
      <w:r>
        <w:br/>
      </w:r>
      <w:r>
        <w:rPr>
          <w:rFonts w:ascii="Times New Roman"/>
          <w:b/>
          <w:i w:val="false"/>
          <w:color w:val="000000"/>
        </w:rPr>
        <w:t>нысаналы трансферттері және бюджеттік несиелері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0"/>
        <w:gridCol w:w="5850"/>
      </w:tblGrid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әлеуметтік қызметтер стандарттарын енгізуге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автомобиль жолдарын (қала көшелерін) және елді мекен көшелерін күрделі және орташа жөндеуден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жобалауға, дамытуға, жайластыруға және (немесе)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үйлерін жобалауға, салуға және (немесе)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суды бұру жүйесін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жобалауға, 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 сессиясының № 298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 № 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2014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616"/>
        <w:gridCol w:w="1497"/>
        <w:gridCol w:w="1497"/>
        <w:gridCol w:w="4375"/>
        <w:gridCol w:w="3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