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cbb4" w14:textId="4acc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комитетінің "Б" корпусы мемлекеттік әкімшілік қызметшілерінің қызметіне жыл сайынғы бағалау жүргізу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2014 жылғы 2 қазандағы № 4-НҚ нормативтік қаулысы. Қазақстан Республикасының Әділет министрлігінде 2014 жылы 4 қарашада № 9850 тіркелді. Күші жойылды - Республикалық бюджеттің атқарылуын бақылау жөніндегі есеп комитетінің 2016 жылғы 3 тамыздағы № 10-НҚ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Республикалық бюджеттің атқарылуын бақылау жөніндегі есеп комитетінің 03.08.2016 </w:t>
      </w:r>
      <w:r>
        <w:rPr>
          <w:rFonts w:ascii="Times New Roman"/>
          <w:b w:val="false"/>
          <w:i w:val="false"/>
          <w:color w:val="ff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 туралы" 1999 жылғы 23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2000 жылғы 21 қаңтардағы №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бюджеттің атқарылуын бақылау жөніндегі есеп комитеті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Республикалық бюджеттің атқарылуын бақылау жөніндегі есеп комитетінің "Б" корпусы мемлекеттік әкімшілік қызметшілерінің қызметіне жыл сайынғы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Заң бөлімі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нормативтік қаулының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нормативтік қаулы Қазақстан Республикасы Әділет министрлігінде мемлекеттік тіркеуден өткеннен кейін күнтізбелік он күн ішінде оны мерзімді баспа басылымдарына және "Әділет" ақпараттық-құқықтық жүйесіне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нормативтік қаулыны Республикалық бюджеттің атқарылуын бақылау жөніндегі есеп комитетінің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Нормативтік қаулының орындалуын бақылау Республикалық бюджеттің атқарылуын бақылау жөніндегі есеп комитетінің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нормативтік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Қ.Жаңбыршин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жөніндегі 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қазандағы № 4-НҚ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бюджеттің атқарылуын бақылау жөніндегі есеп комитетінің "Б" корпусы мемлекеттік әкімшілік қызметшілерінің қызметін жыл сайынғы бағалау әдістемесі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Республикалық бюджеттің атқарылуын бақылау жөніндегі есеп комитетінің "Б" корпусы мемлекеттік әкімшілік қызметшілерінің қызметін жыл сайынғы бағалау әдістемесі (бұдан әрі - Әдістеме) Қазақстан Республикасы Мемлекеттік қызмет істері агенттігі төрағасының міндетін атқарушының 2014 жылғы 5 маусымдағы № 04-2-4/93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 (Нормативтік құқықтық актілерді тіркеу тізілімінде № 9521 тіркелді) негізінде әзірленді.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Республикалық бюджеттің атқарылуын бақылау жөніндегі есеп комитетінің "Б" корпусы мемлекеттік әкімшілік қызметшілерінің қызметін жыл сайынғы бағалау (бұдан әрі - бағалау) олардың жұмыс тиімділігі мен сапасын айқындау үшін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Бағалау мемлекеттік қызметте болған әрбір жыл өткен сайын, көрсетілген мерзім басталған күннен бастап үш айдан кешіктірілмей, бірақ осы лауазымға орналасқан күннен бастап алты айдан ерте емес мерзiмде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Республикалық бюджеттің атқарылуын бақылау жөніндегі есеп комитетінің "Б" корпусы мемлекеттік әкімшілік қызметшілерін (бұдан әрі - қызметшілер) бағалау: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қызметшінің құрылымдық бөлімше басшысының бағалауынан (бұдан әрі – қызметшінің басшысы);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айналмалы бағалаудан (қызметшінің қарамағындағы немесе әріптестерінің бағалауы) тұрады.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Бағалау нәтижелері бойынша қызметшілердің қызметіндегі кемшіліктерді жою бойынша ұсыныстар әзірленеді, олардың қызметіндегі жақсартуды қажет ететін бағыттар айқындалады, тағылымдамадан өткізу, ілгерілету бойынша ұсыныстар әзірленеді.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Қызметшінің соңғы үш жыл бойы "тиімді" деген баға алуы бос мемлекеттік лауазым болған жағдайда оны лауазымы бойынша көтеруге негіз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Қызметшінің соңғы үш жыл бойы екі "қанағаттанарлықсыз" деген баға алуы оны аттестаттаудан өткізуге негіз болып табылады.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Аттестаттаудан өткізу туралы шешім қабылдау кезінде алдыңғы аттестаттаудан өткізуге негіз болған бағалау нәтижелері ескерілмейді.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"Қанағаттанарлықсыз" деген баға алған қызметші мемлекеттік әкімшілік лауазымға алғаш қабылданған тұлғаларға тәлімгер ретінде бекітілмейді.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Қызметшінің бағасын тұрақты жұмыс істейтін Республикалық бюджеттің атқарылуын бақылау жөніндегі есеп комитеті қызметшілерінің істері жөніндегі комиссия (бұдан әрі – Комиссия) бекітеді.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Комиссия Республикалық бюджеттің атқарылуын бақылау жөніндегі есеп комитеті (бұдан әрі – Есеп комитеті) Төрағасының бұйрығымен құрылады және кемінде үш мүшеден, соның ішінде төрағадан тұрады.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Дауыс беру қорытындысы Комиссия мүшелерінің көпшілік дауысымен айқындалады. Дауыс саны тең болған жағдайда, комиссия төрағасының дауысы шешуші болып табылады.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 комитетінің аппарат басшысы Комиссия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 комитетінің Персоналды басқару қызметінің қызметкері Комиссия хатшысы болып табылады. Комиссия хатшысы дауыс беруге қатыспайды.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Егер Комиссия құрамына осы Әдістеменің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кіретін болса, олар осы қызметшіге қатысты дауыс беруге және шешім қабылдауға қатыспайды.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Бағалау жүргізуге дайындық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Персоналды басқару қызметі: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Комиссия төрағасының келісімі бойынша бағалауды өткізу кестесін әзірлейді;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бағаланатын қызметшіге, сондай-ақ осы Әдістеменің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Басшының бағалауы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Қызметшінің басшысы: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нысан бойынша бағалау парағын Персоналды басқару қызметінен алған күннен бастап үш жұмыс күні ішінде толтырады;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қызметшіні толтырылған бағалау парағымен таныстырады және екі жұмыс күні ішінде толтырылған бағалау парағын Персоналды басқару қызметіне қайтарады.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Қызметшіні толтырылған бағалау парағымен таныстыру жазбаша нысанда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Қызметшінің танысудан бас тартуы құжаттарды Комиссия отырысына жіберуге кедергі бола алмайды. Бұл жағдайда Персоналды басқару қызметiнiң қызметкерi және қызметшінің басшысы танысудан бас тарту туралы еркін нұсқада акт жасайды.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Басшыны бағалауды жүзеге асырған кезде бағалаудың алдындағы құрылымдық бөлімшенің 4 тоқсан ішіндегі қызметінің тиімділігінің орташа бағасы (бұдан әрі – тиімділіктің орташа бағасы) ескеріледі.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Құрылымдық бөлімшелер бағалауға жататын қызметшілердің бағалау парағымен бірге құрылымдық бөлімшенің барлық қызметшілерінің дербес бағалау жөніндегі жиынтық ақпаратты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нысан бойынша Персоналды басқару қызметіне жібереді. Құрылымдық бөлімшенің барлық қызметшілерінің дербес бағаларының орташа арифметикалық мәні тиісті құрылымдық бөлімшенің тиімділігінің орташа бағасынан аспауы тиіс.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Айналмалы бағалау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Айналмалы бағалау қызметшінің қарамағындағы адамдардың, ал қарамағындағы адамдар болмаған жағдайда – қызметші жұмыс істейтін құрылымдық бөлімшеде лауазымды атқаратын адамдардың (олар болған жағдайда) бағалауын білдіреді.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Мұндай адамдардың тізбесін (үш адамнан аспайтын) қызметшінің лауазымдық міндеттері мен қызметтік өзара іс-қимылдарына қарай Персоналды басқару қызметі бағалау жүргізілгенге дейін бір айдан кешіктірмей айқындайды.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нысан бойынша айналмалы бағалау парағын толтырады.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тұлғалардың толтырған бағалау парақтары Персоналды басқару қызметінен алынған күнінен бастап екі жұмыс күні ішінде Персоналды басқару қызметіне жіберіледі.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Персоналды басқару қызметі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тұлғалардың берген орташа бағаларын есептеуді жүргізеді.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бағалауды жасырын түрде жүзеге асырады.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Қызметшінің қорытынды бағасы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Персоналды басқару қызметі қызметшінің қорытынды бағасын Комиссия отырысына дейін бес жұмыс күнінен кешіктірмей мына формула бойынша есептейді: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= 0,7хb + 0,3хc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мұнда, a - қызметшінің қорытынды бағасы,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қызметшінің басшысы берген баға,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 –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тұлғалардың берген орташа бағасы.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Қызметшінің қорытынды бағасы мына шкала бойынша қойылады: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 балдан төмен - "қанағаттанарлықсыз",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86-дан 94 балға дейін - "қанағаттанарлық",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 балдан жоғары - "тиімді".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Комиссияның бағалау нәтижелерін қарауы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Персоналды басқару қызметі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кестеге сәйкес бағалау нәтижелерін қарау бойынша Комиссияның отырысын өткізуді қамтамасыз етеді.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Персоналды басқару қызметі Комиссияның отырысына мына құжаттарды: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қызметшінің басшысының толтырылған бағалау парағын;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айналмалы бағалаудың толтырылған парағын;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қызметшінің лауазымдық нұсқаулығын;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нысан бойынша қызметшінің бағасы көрсетілген Комиссия отырысы хаттамасының жобасын тапсырады.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Комиссия бағалау нәтижелерін қарап, мына шешімдердің бірін шығарады: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бағалау нәтижелерін бекітеді;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бағалау нәтижелерін қайта қарайды.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Бағалау нәтижелерін қайта қарау туралы шешім қабылдаған жағдайда Комиссия хаттамада қысқаша тиісті түсіндірме бере отырып бағаны түзетеді. Бұл ретте қызметшінің бағасын төмендетуге жол берілмейді.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Персоналды басқару қызметі бағалау нәтижелерін Комиссия қараған күннен бастап бес жұмыс күні ішінде бағалау нәтижелерімен қызметшіні таныстырады.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Қызметшіні бағалау нәтижелерімен таныстыру жазбаша нысанда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Қызметшінің танысудан бас тартуы бағалау нәтижелерін оның </w:t>
      </w:r>
      <w:r>
        <w:rPr>
          <w:rFonts w:ascii="Times New Roman"/>
          <w:b w:val="false"/>
          <w:i w:val="false"/>
          <w:color w:val="000000"/>
          <w:sz w:val="28"/>
        </w:rPr>
        <w:t>қызметтік тізіміне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енгізуге кедергі бола алмайды. Бұл жағдайда Персоналды басқару қызметiнiң қызметкерi танысудан бас тарту туралы еркін нұсқада акт жасайды.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Бағалау нәтижелері қызметшілердің қызметтер тізіміне енгізіледі.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22-тармағында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құжаттар, сондай-ақ Комиссия отырысының қол қойылған хаттамасы Персоналды басқару қызметінде сақталады.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Бағалау нәтижелеріне шағымдану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Комиссия шешіміне қызметшінің мемлекеттік қызмет істері жөніндегі уәкілетті органға шағымдануы шешім шыққан күннен бастап он жұмыс күні ішінде жүзеге асырылады.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Мемлекеттік қызмет істері жөніндегі уәкілетті орган қызметшіден шағым түскен күннен бастап он жұмыс күні ішінде оны қарайды және бұзушылықтар анықталған жағдайда, мемлекеттік органға Комиссия шешімінің күшін жою туралы ұсыныс жасайды.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Қабылданған шешім туралы ақпаратты мемлекеттік орган екі апта ішінде мемлекеттік қызмет істері жөніндегі уәкілетті органға береді.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жөніндегі 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нысан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Қызметшінің басшысы берген бағалау парағы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Бағаланатын қызметшінің А.Ә.Т.: ________________________________ Бағаланатын қызметшінің лауазымы: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972"/>
        <w:gridCol w:w="6102"/>
        <w:gridCol w:w="2254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мәні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(балл)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Бастамашылығы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20-ға дейін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міндеттерін орындау сапасы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40-қа дейін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Ынтымақтасып жұмыс істеу қабілеті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20-ға дейін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этикасын сақтауы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20-ға дейін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(барлық бағалардың қосындысы):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Таныстым: Құрылымдық бөлімше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Қызметші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(А.Ә.Т.) ______________________ А.Ә.Т._________________________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 __________________________ Күні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 __________________________ Қолы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жөніндегі 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нысан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Қызметшілерді дербес бағалау жөніндегі</w:t>
      </w:r>
      <w:r>
        <w:br/>
      </w:r>
      <w:r>
        <w:rPr>
          <w:rFonts w:ascii="Times New Roman"/>
          <w:b/>
          <w:i w:val="false"/>
          <w:color w:val="000000"/>
        </w:rPr>
        <w:t>жиынтық ақпарат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(құрылымдық бөлімшенің атауы)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980"/>
        <w:gridCol w:w="4352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А.Ә.Т.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(пайызда)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барлық қызметшілерін дербес бағалаудың орташа арифметикалық мәні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тиімділігінің орташа бағасы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Құрылымдық бөлімшенің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А.Ә.Т.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жөніндегі 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нысан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Айналмалы бағалау парағы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Бағаланатын қызметшінің А.Ә.Т.: ________________________________ Бағаланатын қызметшінің лауазымы: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759"/>
        <w:gridCol w:w="5792"/>
        <w:gridCol w:w="2000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мәні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(балл)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Бағынышты адам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жоспарлай алу қабілеті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7,5-тен 40-қа дейін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ынталандыру қабілеті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7,5-тен 30-ға дейін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этиканы сақтауы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30-ға дейін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(барлық бағалардың қосындысы)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Әріптес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жұмыс істей алу қабілеті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30-ға дейін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этиканы сақтауы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30-ға дейін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міндеттерін орындау сапасы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40-қа дейін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(барлық бағалардың қосындысы)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жөніндегі 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нысан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бюджеттің атқарылуын бақылау жөніндегі есеп комитеті қызметшілерінің істері жөніндегі комиссия отырысының хаттамасы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3282"/>
        <w:gridCol w:w="2696"/>
        <w:gridCol w:w="1524"/>
        <w:gridCol w:w="1524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А.Ә.Т.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басшысы берген баға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баға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бағасы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қорытындысы: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Тексерген: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хатшысы:___________________________ Күні: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(А.Ә.Т.,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төрағасы:__________________________ Күні: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(А.Ә.Т.,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мүшесі:____________________________ Күні: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(А.Ә.Т.,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