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9346" w14:textId="7519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көмегін тағайындау" мемлекеттік көрсетілетін қызмет регламентін бекіту туралы" Қарағанды облысы әкімдігінің 2014 жылғы 08 шілдедегі № 34/04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2014 жылғы 12 желтоқсандағы № 66/02 қаулысы. Қарағанды облысының Әділет департаментінде 2015 жылғы 9 қаңтарда № 2912 болып тіркелді. Күші жойылды - Қарағанды облысы әкімдігінің 2016 жылғы 5 мамырдағы № 31/03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әкімдігінің 05.05.2016 № 31/03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1998 жылғы 24 наурыздағы "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2013 жылғы 15 сәуірдегі "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көрсетілетін қызметтер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және Қазақстан Республикасы Үкіметінің 2014 жылғы 5 наурыздағы № 185 "Тұрғын үй-коммуналдық шаруашылық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"Тұрғын үй көмегін тағайындау" мемлекеттік көрсетілетін қызмет регламентін бекіту туралы" Қарағанды облысы әкімдігінің 2014 жылғы 08 шілдедегі № 34/04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№ 2718 болып тіркелген, "Орталық Қазақстан" 2014 жылғы 26 тамыздағы № 161-162 (21796), "Индустриальная Караганда" 2014 жылғы 26 тамыздағы № 149-150 (21670-21671) газеттерінде, 2014 жылғы 21 тамызда "Әділет" ақпараттық-құқықтық жүйесінде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нұсқалған қаулымен бекітілген "Тұрғын үй көмегін тағайындау"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тармақ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"5. Мемлекеттік қызметті көрсету процесінің құрамына кіретін әрбір рәсімнің (іс-қимылдың)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берушінің кеңсесі құжаттарды қабылдауды және тіркеуді іске асырады – 15 минут. Нәтижесі – тиісті құжаттарды қабылдағаны туралы қолхат;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берушінің басшылығы құжаттармен танысады – 30 минут. Нәтижесі – орындау үшін жауапты орындаушыны белгілеу;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көрсетілетін қызметті берушінің жауапты орындаушысы құжаттардың толықтығын тексереді – күнтізбелік 9 күн. Нәтижесі – хабарламаны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көрсетілетін қызметті берушінің басшылығы құжаттармен танысады – 30 минут. Нәтижесі – хабарламаға қол қою;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көрсетілетін қызметті берушінің кеңсесі көрсетілетін қызметті алушыға хабарлама береді – 15 минут. Нәтижесі – мемлекеттік көрсетілетін қызметті көрсету жөніндегі журналында көрсетілетін қызметті алушының қолы.";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7 тармақ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"7. Әрбір рәсімнің (іс-қимылдың) ұзақтығын көрсете отырып, құрылымдық бөлімшелер (қызметкерлер) арасындағы рәсімдердің (іс-қимылдардың) реттілігінің сипаттамасы: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берушінің кеңсесі қол қою үшін басшылыққа құжаттарды жолдайды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берушінің басшылығы бұрыштама қояды, құжаттарды жауапты орындаушыға жібереді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көрсетілетін қызметті берушінің жауапты орындаушысы құжаттарды материалдарымен қоса басшылыққа жолдайды – күнтізбелік 9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көрсетілетін қызметті берушінің басшылығы хабарламаға қол қояды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көрсетілетін қызметті берушінің кеңсесі хабарламаны береді – 15 минут.";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"Тұрғын үй көмегін тағайындау" мемлекеттік көрсетілетін қызмет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алғашқы ресми жарияланған күнiнен кейін күнтізбелік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Әбдібеков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11581"/>
      </w:tblGrid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12 желтоқсан № 66/02 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"Тұрғын үй көмегін тағайындау"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регламентіне 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 "Тұрғын үй көмегін тағайындау"  </w:t>
      </w:r>
    </w:p>
    <w:bookmarkEnd w:id="0"/>
    <w:p>
      <w:pPr>
        <w:spacing w:after="0"/>
        <w:ind w:left="0"/>
        <w:jc w:val="both"/>
      </w:pPr>
      <w:r>
        <w:drawing>
          <wp:inline distT="0" distB="0" distL="0" distR="0">
            <wp:extent cx="7810500" cy="768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8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556500" cy="140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