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e4d" w14:textId="b89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2014 жылғы 11 желтоқсандағы XХXI сессиясының № 358 шешімі. Қарағанды облысының Әділет департаментінде 2014 жылғы 18 желтоқсанда № 2871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облыстық мәслихаты,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 тегін берілетін амбулаториялық емдеу кезінде азаматтардың жекелеген санаттарына қосымша: "Бехтерев ауруы" диагнозы бар азаматтарға дәрілік заты берілсін (рецепт бойынша).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әлеуметтік-мәдени даму және халықты әлеуметтік қорғау жөніндегі тұрақты комиссиясына (Әдекенов С.М.)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Миргаязов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