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06e" w14:textId="69e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2013 жылғы 12 желтоқсандағы ХХII сессиясының "2014-2016 жылдарға арналған облыстық бюджет туралы" № 242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2014 жылғы 11 желтоқсандағы XХХІ сессиясының № 353 шешімі. Қарағанды облысының Әділет департаментінде 2014 жылғы 18 желтоқсанда № 2870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2013 жылғы 12 желтоқсандағы № 242 ХХII сессиясының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2471 болып тіркелген, 2013 жылғы 28 желтоқсандағы "Орталық Қазақстан" № 227-228 (21632), 2013 жылғы 28 желтоқсандағы "Индустриальная Караганда" № 187 (21520) газеттерінде, "Әділет" ақпараттық-құқықтық жүйесінде 2014 жылғы 14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Миргаязов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Н. Дулатбеков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№ 353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ХXII сессиясының № 242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24"/>
        <w:gridCol w:w="396"/>
        <w:gridCol w:w="10714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170965925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47818239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1764607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209874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126446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6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16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121380164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690"/>
        <w:gridCol w:w="711"/>
        <w:gridCol w:w="9535"/>
        <w:gridCol w:w="19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171458526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1807867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236051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11131270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10125080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21382838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6158551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3338011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1506798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1315813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2820540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2422953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397587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8057645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5122183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962346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133558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38338559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22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12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5338185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357388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609235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332169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552071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597224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1133504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2962722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1653655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540602</w:t>
            </w:r>
          </w:p>
        </w:tc>
      </w:tr>
      <w:tr>
        <w:trPr>
          <w:trHeight w:val="13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15288300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1867822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5368859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3763670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2806401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1605189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1519511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85678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5023414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4246862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2572366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526158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1560623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481243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1674496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1493568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372896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321409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25374028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6505141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6456291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13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18868887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4892175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2398530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13976712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6563066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1922831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5287377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10170315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2209713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1352512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6191307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5226164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4804764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1081164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189318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293117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жөніндегі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8543896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2115715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5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5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431564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34127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жаңартылатын энергия көздерін пайдалануды қолдауға берілетін нысаналы ағымдағы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77983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8651663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1354801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2261352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14659356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14591626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3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3092242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2621320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3258433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11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3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2456397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3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109099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1727323</w:t>
            </w:r>
          </w:p>
        </w:tc>
      </w:tr>
      <w:tr>
        <w:trPr>
          <w:trHeight w:val="13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2670145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377599</w:t>
            </w:r>
          </w:p>
        </w:tc>
      </w:tr>
      <w:tr>
        <w:trPr>
          <w:trHeight w:val="22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5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21"/>
        <w:gridCol w:w="579"/>
        <w:gridCol w:w="10344"/>
        <w:gridCol w:w="19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8"/>
        <w:gridCol w:w="691"/>
        <w:gridCol w:w="691"/>
        <w:gridCol w:w="9634"/>
        <w:gridCol w:w="19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ӘКК" ҰК" АҚ жарғылық капиталын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628"/>
        <w:gridCol w:w="586"/>
        <w:gridCol w:w="10491"/>
        <w:gridCol w:w="19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1908"/>
      </w:tblGrid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№ 353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ХXII сессиясының № 242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бюджеттеріне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1908"/>
      </w:tblGrid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41645847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2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 болып табылмайтын мемлекеттік мекемелер қызметкерлерінің, сондай-ақ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3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3194613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6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материалдық-техникалық және ғылыми-әдістемелік қамтамасыз етуге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72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нысаналы жайластыруға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нысаналы жайластыруға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бойынша шаралар Жоспарын жүзеге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төлеуге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6173101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5279029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тұрғын-үйлердегі энергетикалық аудитті жүргізуге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нысаналы жайластыруға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3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7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28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2749609</w:t>
            </w:r>
          </w:p>
        </w:tc>
      </w:tr>
      <w:tr>
        <w:trPr>
          <w:trHeight w:val="7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елді-мекендердің көшелерін күрделі, орташа және ағымдағы жөндеуден өткізуге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1995665</w:t>
            </w:r>
          </w:p>
        </w:tc>
      </w:tr>
      <w:tr>
        <w:trPr>
          <w:trHeight w:val="6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73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нысаналы жайластыруға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ағымдағы іс-шараларды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12164547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6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6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72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3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9461356</w:t>
            </w:r>
          </w:p>
        </w:tc>
      </w:tr>
      <w:tr>
        <w:trPr>
          <w:trHeight w:val="3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8485897</w:t>
            </w:r>
          </w:p>
        </w:tc>
      </w:tr>
      <w:tr>
        <w:trPr>
          <w:trHeight w:val="3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