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ea95" w14:textId="44be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22 қыркүйектегі № 49/01 қаулысы. Қарағанды облысының Әділет департаментінде 2014 жылғы 26 қыркүйекте № 2771 болып тіркелді. Күші жойылды - Қарағанды облысының әкімдігінің 2015 жылғы 15 қыркүйектегі № 53/01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15.09.2015 № 53/01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"Тұқымның сапасына сараптама жасау жөніндегі зертханаларды аттестаттау" мемлекеттік көрсетілетін қызмет стандартын бекіту туралы" Қазақстан Республикасы Үкіметінің 2014 жылғы 6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Әбдібеков</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22 қыркүйек</w:t>
      </w:r>
      <w:r>
        <w:br/>
      </w:r>
      <w:r>
        <w:rPr>
          <w:rFonts w:ascii="Times New Roman"/>
          <w:b w:val="false"/>
          <w:i w:val="false"/>
          <w:color w:val="000000"/>
          <w:sz w:val="28"/>
        </w:rPr>
        <w:t>
№ 49/01 қаулысымен бекітілді</w:t>
      </w:r>
    </w:p>
    <w:bookmarkEnd w:id="1"/>
    <w:bookmarkStart w:name="z6" w:id="2"/>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 </w:t>
      </w:r>
    </w:p>
    <w:bookmarkEnd w:id="3"/>
    <w:bookmarkStart w:name="z8" w:id="4"/>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 (бұдан әрі – мемлекеттік қызмет) облыстың жергілікті атқарушы органымен (бұдан әрі – көрсетілетін қызметті беруші) көрсетіледі.</w:t>
      </w:r>
      <w:r>
        <w:br/>
      </w:r>
      <w:r>
        <w:rPr>
          <w:rFonts w:ascii="Times New Roman"/>
          <w:b w:val="false"/>
          <w:i w:val="false"/>
          <w:color w:val="000000"/>
          <w:sz w:val="28"/>
        </w:rPr>
        <w:t>
      Өтінімдерді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кеңселері арқылы;</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тұқым сапасына сараптама жасау жөніндегі зертхананы аттестаттау туралы куәлік беру.</w:t>
      </w:r>
      <w:r>
        <w:br/>
      </w: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Мемлекеттік қызметті көрсету нәтижесін ұсыну нысаны: қағаз түрінде.</w:t>
      </w:r>
    </w:p>
    <w:bookmarkEnd w:id="4"/>
    <w:bookmarkStart w:name="z13" w:id="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5"/>
    <w:bookmarkStart w:name="z14" w:id="6"/>
    <w:p>
      <w:pPr>
        <w:spacing w:after="0"/>
        <w:ind w:left="0"/>
        <w:jc w:val="both"/>
      </w:pPr>
      <w:r>
        <w:rPr>
          <w:rFonts w:ascii="Times New Roman"/>
          <w:b w:val="false"/>
          <w:i w:val="false"/>
          <w:color w:val="000000"/>
          <w:sz w:val="28"/>
        </w:rPr>
        <w:t>
      4. Қазақстан Республикасы Үкіметінің 2014 жылғы 6 маусымдағы "Тұқымның сапасына сараптама жасау жөніндегі зертханаларды аттестаттау" мемлекеттік көрсетілетін қызмет стандартын бекіту туралы" № 623 қаулысымен бекітілген "Тұқымның сапасына сараптама жасау жөніндегі зертханаларды аттестаттау"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қосымша құжаттармен өтінішті немесе электрондық құжат нысанындағы сұрау салуды беру мемлекеттік қызметті көрсету бойынша рәсімді (іс-қимылдар) бастауға негіздеме болып табылады.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
      1) өтініш қызмет берушінің кеңсесіне беріледі, тіркеу нөмірі және күні беріле отырып тіркеледі, содан кейін қызмет берушінің бірінші басшысына беріледі – 15 (он бес) минуттан көп емес. Нәтижесі – көрсетілетін қызметті алушыға қабылданған күні және уақыты, өтінімді қабылдаған лауазымды адамның тегі және аты-жөні көрсетілген талон беру;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басшысы көрсетілетін қызметті алушының өтінішін жауапты орындаушыға береді – 1 (бір) жұмыс күні ішінде. Нәтижесі – орындау үшін көрсетілетін қызмет беруші басшысының қолы қойылған тіркелген құжат; </w:t>
      </w:r>
      <w:r>
        <w:br/>
      </w:r>
      <w:r>
        <w:rPr>
          <w:rFonts w:ascii="Times New Roman"/>
          <w:b w:val="false"/>
          <w:i w:val="false"/>
          <w:color w:val="000000"/>
          <w:sz w:val="28"/>
        </w:rPr>
        <w:t>
</w:t>
      </w:r>
      <w:r>
        <w:rPr>
          <w:rFonts w:ascii="Times New Roman"/>
          <w:b w:val="false"/>
          <w:i w:val="false"/>
          <w:color w:val="000000"/>
          <w:sz w:val="28"/>
        </w:rPr>
        <w:t>
      3) көрсетілетін қызмет алушыдан түскен құжаттарды жауапты орындаушымен сараптамалық комиссияның қарастыруына ұсыну – 1 (бір) жұмыс күні. Нәтижесі – құжаттарды сараптамалық комиссиямен қарастыруы;</w:t>
      </w:r>
      <w:r>
        <w:br/>
      </w:r>
      <w:r>
        <w:rPr>
          <w:rFonts w:ascii="Times New Roman"/>
          <w:b w:val="false"/>
          <w:i w:val="false"/>
          <w:color w:val="000000"/>
          <w:sz w:val="28"/>
        </w:rPr>
        <w:t>
</w:t>
      </w:r>
      <w:r>
        <w:rPr>
          <w:rFonts w:ascii="Times New Roman"/>
          <w:b w:val="false"/>
          <w:i w:val="false"/>
          <w:color w:val="000000"/>
          <w:sz w:val="28"/>
        </w:rPr>
        <w:t>
      4) сараптамалық комиссия ұсынылған құжаттарды қарастырады және тиісті жерге бару арқылы заңды тұлғаның немесе тұқым сапасына сараптама жасайтын құрылымдық бөлiмшенің тұқым сапасына сараптама жасау жөніндегі зертханаларға қойылатын талаптарға сәйкестiгіне тексеру жүргізеді - 12 (он екі) жұмыс күні. Нәтижесі – заңды тұлғаның немесе тұқым сапасына сараптама жасайтын құрылымдық бөлiмшенің тұқым сапасына сараптама жасау жөніндегі зертханаларға қойылатын талаптарға сәйкестiгіне тексеру актісін аттестаттау комиссиясына жіберу;</w:t>
      </w:r>
      <w:r>
        <w:br/>
      </w:r>
      <w:r>
        <w:rPr>
          <w:rFonts w:ascii="Times New Roman"/>
          <w:b w:val="false"/>
          <w:i w:val="false"/>
          <w:color w:val="000000"/>
          <w:sz w:val="28"/>
        </w:rPr>
        <w:t>
</w:t>
      </w:r>
      <w:r>
        <w:rPr>
          <w:rFonts w:ascii="Times New Roman"/>
          <w:b w:val="false"/>
          <w:i w:val="false"/>
          <w:color w:val="000000"/>
          <w:sz w:val="28"/>
        </w:rPr>
        <w:t>
      5) аттестаттау комиссиясы шешім қабылдайды - 1 (бір) жұмыс күні. Нәтижесі – хаттамамен ресімделген аттестаттау комиссияның шешімі, оған аттестаттау комиссиясының барлық мүшелері қол қояды;</w:t>
      </w:r>
      <w:r>
        <w:br/>
      </w:r>
      <w:r>
        <w:rPr>
          <w:rFonts w:ascii="Times New Roman"/>
          <w:b w:val="false"/>
          <w:i w:val="false"/>
          <w:color w:val="000000"/>
          <w:sz w:val="28"/>
        </w:rPr>
        <w:t>
</w:t>
      </w:r>
      <w:r>
        <w:rPr>
          <w:rFonts w:ascii="Times New Roman"/>
          <w:b w:val="false"/>
          <w:i w:val="false"/>
          <w:color w:val="000000"/>
          <w:sz w:val="28"/>
        </w:rPr>
        <w:t>
      6) жауапты орындаушы аттестаттау туралы куәлікті рәсімдейді – 1 (бір) жұмыс күні. Нәтижесі – аттестаттау туралы куәлікті қол қою үшін басшыға беру;</w:t>
      </w:r>
      <w:r>
        <w:br/>
      </w:r>
      <w:r>
        <w:rPr>
          <w:rFonts w:ascii="Times New Roman"/>
          <w:b w:val="false"/>
          <w:i w:val="false"/>
          <w:color w:val="000000"/>
          <w:sz w:val="28"/>
        </w:rPr>
        <w:t>
</w:t>
      </w:r>
      <w:r>
        <w:rPr>
          <w:rFonts w:ascii="Times New Roman"/>
          <w:b w:val="false"/>
          <w:i w:val="false"/>
          <w:color w:val="000000"/>
          <w:sz w:val="28"/>
        </w:rPr>
        <w:t>
      7) басшы аттестаттау туралы куәлікке қол қояды – 1 (бір) жұмыс күні. Нәтижесі – қол қойылған аттестаттау туралы куәлікті кеңсеге жібереді;</w:t>
      </w:r>
      <w:r>
        <w:br/>
      </w:r>
      <w:r>
        <w:rPr>
          <w:rFonts w:ascii="Times New Roman"/>
          <w:b w:val="false"/>
          <w:i w:val="false"/>
          <w:color w:val="000000"/>
          <w:sz w:val="28"/>
        </w:rPr>
        <w:t>
</w:t>
      </w:r>
      <w:r>
        <w:rPr>
          <w:rFonts w:ascii="Times New Roman"/>
          <w:b w:val="false"/>
          <w:i w:val="false"/>
          <w:color w:val="000000"/>
          <w:sz w:val="28"/>
        </w:rPr>
        <w:t>
      8) кеңсе аттестаттау туралы куәлікті көрсетілетін қызметті алушыға береді – 15 (он бес) минут. Нәтижесі – аттестаттау туралы куәлікті көрсетілетін қызметті алушыға беру.</w:t>
      </w:r>
    </w:p>
    <w:bookmarkEnd w:id="6"/>
    <w:bookmarkStart w:name="z24"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25" w:id="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4) сараптамалық комиссиясы;</w:t>
      </w:r>
      <w:r>
        <w:br/>
      </w:r>
      <w:r>
        <w:rPr>
          <w:rFonts w:ascii="Times New Roman"/>
          <w:b w:val="false"/>
          <w:i w:val="false"/>
          <w:color w:val="000000"/>
          <w:sz w:val="28"/>
        </w:rPr>
        <w:t>
</w:t>
      </w:r>
      <w:r>
        <w:rPr>
          <w:rFonts w:ascii="Times New Roman"/>
          <w:b w:val="false"/>
          <w:i w:val="false"/>
          <w:color w:val="000000"/>
          <w:sz w:val="28"/>
        </w:rPr>
        <w:t>
      5) аттестаттау комиссиясы.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өтінішті қызмет берушінің кеңсесіне тіркейді және қызмет берушінің бірінші басшысына береді – 15 (он бес) минуттан көп емес;</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көрсетілетін қызметті алушының өтінішін жауапты орындаушыға береді – 1 (бір)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 алушыдан түскен құжаттарды жауапты орындаушы сараптамалық комиссияның қарастыруына ұсынады – 1 (бір) жұмыс күні;</w:t>
      </w:r>
      <w:r>
        <w:br/>
      </w:r>
      <w:r>
        <w:rPr>
          <w:rFonts w:ascii="Times New Roman"/>
          <w:b w:val="false"/>
          <w:i w:val="false"/>
          <w:color w:val="000000"/>
          <w:sz w:val="28"/>
        </w:rPr>
        <w:t>
</w:t>
      </w:r>
      <w:r>
        <w:rPr>
          <w:rFonts w:ascii="Times New Roman"/>
          <w:b w:val="false"/>
          <w:i w:val="false"/>
          <w:color w:val="000000"/>
          <w:sz w:val="28"/>
        </w:rPr>
        <w:t>
      4) сараптамалық комиссия ұсынылған құжаттарды қарастырады, тиісті жерге бару арқылы заңды тұлғаның немесе тұқым сапасына сараптама жасайтын құрылымдық бөлiмшенің тұқым сапасына сараптама жасау жөніндегі зертханаларға қойылатын талаптарға сәйкестiгіне тексеру жүргізеді және тексеру актісін аттестаттау комиссиясына жібереді - 12 (он екі) жұмыс күні;</w:t>
      </w:r>
      <w:r>
        <w:br/>
      </w:r>
      <w:r>
        <w:rPr>
          <w:rFonts w:ascii="Times New Roman"/>
          <w:b w:val="false"/>
          <w:i w:val="false"/>
          <w:color w:val="000000"/>
          <w:sz w:val="28"/>
        </w:rPr>
        <w:t>
</w:t>
      </w:r>
      <w:r>
        <w:rPr>
          <w:rFonts w:ascii="Times New Roman"/>
          <w:b w:val="false"/>
          <w:i w:val="false"/>
          <w:color w:val="000000"/>
          <w:sz w:val="28"/>
        </w:rPr>
        <w:t>
      5) аттестаттау комиссиясы шешім қабылдайды - 1 (бір) жұмыс күні;</w:t>
      </w:r>
      <w:r>
        <w:br/>
      </w:r>
      <w:r>
        <w:rPr>
          <w:rFonts w:ascii="Times New Roman"/>
          <w:b w:val="false"/>
          <w:i w:val="false"/>
          <w:color w:val="000000"/>
          <w:sz w:val="28"/>
        </w:rPr>
        <w:t>
</w:t>
      </w:r>
      <w:r>
        <w:rPr>
          <w:rFonts w:ascii="Times New Roman"/>
          <w:b w:val="false"/>
          <w:i w:val="false"/>
          <w:color w:val="000000"/>
          <w:sz w:val="28"/>
        </w:rPr>
        <w:t>
      6) жауапты орындаушы аттестаттау туралы куәлікті рәсімдейді – 1 (бір) жұмыс күні;</w:t>
      </w:r>
      <w:r>
        <w:br/>
      </w:r>
      <w:r>
        <w:rPr>
          <w:rFonts w:ascii="Times New Roman"/>
          <w:b w:val="false"/>
          <w:i w:val="false"/>
          <w:color w:val="000000"/>
          <w:sz w:val="28"/>
        </w:rPr>
        <w:t>
</w:t>
      </w:r>
      <w:r>
        <w:rPr>
          <w:rFonts w:ascii="Times New Roman"/>
          <w:b w:val="false"/>
          <w:i w:val="false"/>
          <w:color w:val="000000"/>
          <w:sz w:val="28"/>
        </w:rPr>
        <w:t>
      7) басшы аттестаттау туралы куәлікке қол қояды, оны кеңсеге жібереді – 1 (бір) жұмыс күні;</w:t>
      </w:r>
      <w:r>
        <w:br/>
      </w:r>
      <w:r>
        <w:rPr>
          <w:rFonts w:ascii="Times New Roman"/>
          <w:b w:val="false"/>
          <w:i w:val="false"/>
          <w:color w:val="000000"/>
          <w:sz w:val="28"/>
        </w:rPr>
        <w:t>
</w:t>
      </w:r>
      <w:r>
        <w:rPr>
          <w:rFonts w:ascii="Times New Roman"/>
          <w:b w:val="false"/>
          <w:i w:val="false"/>
          <w:color w:val="000000"/>
          <w:sz w:val="28"/>
        </w:rPr>
        <w:t>
      8) кеңсе аттестаттау туралы куәлікті көрсетілетін қызметті алушыға береді – 15 (он бес) минут.</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Регламенттің </w:t>
      </w:r>
      <w:r>
        <w:rPr>
          <w:rFonts w:ascii="Times New Roman"/>
          <w:b w:val="false"/>
          <w:i w:val="false"/>
          <w:color w:val="000000"/>
          <w:sz w:val="28"/>
        </w:rPr>
        <w:t>1 – қосымшасына</w:t>
      </w:r>
      <w:r>
        <w:rPr>
          <w:rFonts w:ascii="Times New Roman"/>
          <w:b w:val="false"/>
          <w:i w:val="false"/>
          <w:color w:val="000000"/>
          <w:sz w:val="28"/>
        </w:rPr>
        <w:t xml:space="preserve"> сәйкес блок-схемамен сүйемелденеді.</w:t>
      </w:r>
    </w:p>
    <w:bookmarkEnd w:id="8"/>
    <w:bookmarkStart w:name="z41"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42" w:id="10"/>
    <w:p>
      <w:pPr>
        <w:spacing w:after="0"/>
        <w:ind w:left="0"/>
        <w:jc w:val="both"/>
      </w:pPr>
      <w:r>
        <w:rPr>
          <w:rFonts w:ascii="Times New Roman"/>
          <w:b w:val="false"/>
          <w:i w:val="false"/>
          <w:color w:val="000000"/>
          <w:sz w:val="28"/>
        </w:rPr>
        <w:t>
      9. ЭҮП арқылы мемлекеттік қызметті көрсету кезіндегі көрсетілетін қызметті алушының жүгіну тәртібін және рәсімнің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компьютерінің интернет-браузерінде сақталып тұратын ЭЦҚ тіркеу куәлігінің көмегімен порталға тіркелуді жүзеге асырады (ЭҮП тіркелмеген көрсетілетін қызметті алушы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ЭҮП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 бизнес-сәйкестендіру нөмірі (бұдан әрі – БСН) логині мен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кемшіліктердің болуына байланысты ЭҮП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регламентте көрсетілген қызметті таңдауы, мемлекеттік көрсетілетін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4-процесс – сұранысты куәландыру (қол қою) үшін көрсетілетін қызметті алушы ЭЦҚ тіркеу куәлігін таңдайды;</w:t>
      </w:r>
      <w:r>
        <w:br/>
      </w:r>
      <w:r>
        <w:rPr>
          <w:rFonts w:ascii="Times New Roman"/>
          <w:b w:val="false"/>
          <w:i w:val="false"/>
          <w:color w:val="000000"/>
          <w:sz w:val="28"/>
        </w:rPr>
        <w:t>
</w:t>
      </w:r>
      <w:r>
        <w:rPr>
          <w:rFonts w:ascii="Times New Roman"/>
          <w:b w:val="false"/>
          <w:i w:val="false"/>
          <w:color w:val="000000"/>
          <w:sz w:val="28"/>
        </w:rPr>
        <w:t>
      7) 2-шарт – ЭҮП ЭЦҚ тіркеу куәлігінің қолданылу мерзімін және кері қайтарылған (жойылған) тіркеу куәліктерінің тізімінде жоқтығын, сондай-ақ сұраныста көрсетілген БСН және ЭЦҚ тіркеу куәлігінде көрсетілген БСН арасында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алушының ЭЦҚ түпнұсқалығының расталмауына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алушының ЭЦҚ арқылы мемлекеттік көрсетілетін қызметті көрсетуге сұраныстың толтырылған нысанын (енгізілген деректерін) куәландыру (қол қою);</w:t>
      </w:r>
      <w:r>
        <w:br/>
      </w:r>
      <w:r>
        <w:rPr>
          <w:rFonts w:ascii="Times New Roman"/>
          <w:b w:val="false"/>
          <w:i w:val="false"/>
          <w:color w:val="000000"/>
          <w:sz w:val="28"/>
        </w:rPr>
        <w:t>
</w:t>
      </w:r>
      <w:r>
        <w:rPr>
          <w:rFonts w:ascii="Times New Roman"/>
          <w:b w:val="false"/>
          <w:i w:val="false"/>
          <w:color w:val="000000"/>
          <w:sz w:val="28"/>
        </w:rPr>
        <w:t>
      10) 7-процесс – электрондық құжатты (көрсетілетін қызметті алушының сұранысы) "Е-лицензиялау" мемлекеттік деректер қоры ақпараттық жүйесінде (бұдан әрі – "Е-лицензиялау" МДҚ АЖ) тіркеу және "Е-лицензиялау" МДҚ АЖ-да сұранысты өңдеу;</w:t>
      </w:r>
      <w:r>
        <w:br/>
      </w:r>
      <w:r>
        <w:rPr>
          <w:rFonts w:ascii="Times New Roman"/>
          <w:b w:val="false"/>
          <w:i w:val="false"/>
          <w:color w:val="000000"/>
          <w:sz w:val="28"/>
        </w:rPr>
        <w:t>
</w:t>
      </w:r>
      <w:r>
        <w:rPr>
          <w:rFonts w:ascii="Times New Roman"/>
          <w:b w:val="false"/>
          <w:i w:val="false"/>
          <w:color w:val="000000"/>
          <w:sz w:val="28"/>
        </w:rPr>
        <w:t>
      11) 3-шарт – көрсетілетін қызметті беруші көрсетілетін қызметті алушының аттестаттау туралы куәлікті беру үшін талаптар мен негіздемелерге сәйкестігін тексеру;</w:t>
      </w:r>
      <w:r>
        <w:br/>
      </w:r>
      <w:r>
        <w:rPr>
          <w:rFonts w:ascii="Times New Roman"/>
          <w:b w:val="false"/>
          <w:i w:val="false"/>
          <w:color w:val="000000"/>
          <w:sz w:val="28"/>
        </w:rPr>
        <w:t>
</w:t>
      </w:r>
      <w:r>
        <w:rPr>
          <w:rFonts w:ascii="Times New Roman"/>
          <w:b w:val="false"/>
          <w:i w:val="false"/>
          <w:color w:val="000000"/>
          <w:sz w:val="28"/>
        </w:rPr>
        <w:t>
      12) 8-процесс – "Е-лицензиялау" МДҚ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9-процесс – көрсетілетін қызметті алушының ЭҮП қалыптастырылған мемлекеттік көрсетілетін қызмет нәтижесін (аттестаттау туралы электрондық куәлік) алуы.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арқылы мемлекеттік көрсетілетін қызмет көрсету кезінде жүгіну тәртібі мен рәсімдердің (іс-қимылдардың) кезектілігін сипаттау:</w:t>
      </w:r>
      <w:r>
        <w:br/>
      </w:r>
      <w:r>
        <w:rPr>
          <w:rFonts w:ascii="Times New Roman"/>
          <w:b w:val="false"/>
          <w:i w:val="false"/>
          <w:color w:val="000000"/>
          <w:sz w:val="28"/>
        </w:rPr>
        <w:t>
</w:t>
      </w:r>
      <w:r>
        <w:rPr>
          <w:rFonts w:ascii="Times New Roman"/>
          <w:b w:val="false"/>
          <w:i w:val="false"/>
          <w:color w:val="000000"/>
          <w:sz w:val="28"/>
        </w:rPr>
        <w:t>
      1) 1-процесс – көрсетілетін қызметті берушінің қызметкері мемлекеттік көрсетілетін қызметті көрсету үшін "Е-лицензиялау" МДҚ АЖ-ға логин мен парольді енгізеді (авторизациялау процесі);</w:t>
      </w:r>
      <w:r>
        <w:br/>
      </w:r>
      <w:r>
        <w:rPr>
          <w:rFonts w:ascii="Times New Roman"/>
          <w:b w:val="false"/>
          <w:i w:val="false"/>
          <w:color w:val="000000"/>
          <w:sz w:val="28"/>
        </w:rPr>
        <w:t>
</w:t>
      </w:r>
      <w:r>
        <w:rPr>
          <w:rFonts w:ascii="Times New Roman"/>
          <w:b w:val="false"/>
          <w:i w:val="false"/>
          <w:color w:val="000000"/>
          <w:sz w:val="28"/>
        </w:rPr>
        <w:t>
      2) 1-шарт – логин және пароль арқылы "Е-лицензиялау" МДҚ АЖ-да тіркелген көрсетілетін қызметті берушінің қызметкері туралы мәліметтердің дұрыстығын тексеру;</w:t>
      </w:r>
      <w:r>
        <w:br/>
      </w:r>
      <w:r>
        <w:rPr>
          <w:rFonts w:ascii="Times New Roman"/>
          <w:b w:val="false"/>
          <w:i w:val="false"/>
          <w:color w:val="000000"/>
          <w:sz w:val="28"/>
        </w:rPr>
        <w:t>
</w:t>
      </w:r>
      <w:r>
        <w:rPr>
          <w:rFonts w:ascii="Times New Roman"/>
          <w:b w:val="false"/>
          <w:i w:val="false"/>
          <w:color w:val="000000"/>
          <w:sz w:val="28"/>
        </w:rPr>
        <w:t>
      3) 2-процесс – көрсетілетін қызметті беруші қызметкерінің мәліметтерінде кемшіліктердің болуына байланысты "Е-лицензиялау" МДҚ АЖ-да авторизациялаудан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4) 3-процесс – көрсетілетін қызметті берушінің қызметкері осы регламентте көрсетілген мемлекеттік көрсетілетін қызметті таңдайды, экранға мемлекеттік көрсетілетін қызмет көрсетуге арналған сұраныс нысанын шығарады және көрсетілетін қызметті берушінің қызметкері көрсетілетін қызметті алушының мәліметтерін енгізеді;</w:t>
      </w:r>
      <w:r>
        <w:br/>
      </w:r>
      <w:r>
        <w:rPr>
          <w:rFonts w:ascii="Times New Roman"/>
          <w:b w:val="false"/>
          <w:i w:val="false"/>
          <w:color w:val="000000"/>
          <w:sz w:val="28"/>
        </w:rPr>
        <w:t>
</w:t>
      </w:r>
      <w:r>
        <w:rPr>
          <w:rFonts w:ascii="Times New Roman"/>
          <w:b w:val="false"/>
          <w:i w:val="false"/>
          <w:color w:val="000000"/>
          <w:sz w:val="28"/>
        </w:rPr>
        <w:t>
      5) 4-процесс – электрондық үкімет шлюзі (бұдан әрі - ЭҮШ) арқылы заңды тұлғалардың мемлекеттік деректер қорына (бұдан әрі - ЗТ МДҚ) көрсетілетін қызметті алушының мәліметтері туралы сұрау жолданады;</w:t>
      </w:r>
      <w:r>
        <w:br/>
      </w:r>
      <w:r>
        <w:rPr>
          <w:rFonts w:ascii="Times New Roman"/>
          <w:b w:val="false"/>
          <w:i w:val="false"/>
          <w:color w:val="000000"/>
          <w:sz w:val="28"/>
        </w:rPr>
        <w:t>
</w:t>
      </w:r>
      <w:r>
        <w:rPr>
          <w:rFonts w:ascii="Times New Roman"/>
          <w:b w:val="false"/>
          <w:i w:val="false"/>
          <w:color w:val="000000"/>
          <w:sz w:val="28"/>
        </w:rPr>
        <w:t>
     6) 2-шарт – ЗТ МДҚ-да көрсетілетін қызметті алушының мәліметтерінің болуы тексеріледі;</w:t>
      </w:r>
      <w:r>
        <w:br/>
      </w:r>
      <w:r>
        <w:rPr>
          <w:rFonts w:ascii="Times New Roman"/>
          <w:b w:val="false"/>
          <w:i w:val="false"/>
          <w:color w:val="000000"/>
          <w:sz w:val="28"/>
        </w:rPr>
        <w:t>
</w:t>
      </w:r>
      <w:r>
        <w:rPr>
          <w:rFonts w:ascii="Times New Roman"/>
          <w:b w:val="false"/>
          <w:i w:val="false"/>
          <w:color w:val="000000"/>
          <w:sz w:val="28"/>
        </w:rPr>
        <w:t>
      7) 5-процесс – ЗТ МДҚ–да көрсетілетін қызметті алушының мәліметтерінің болмауына байланысты мәлімет алу мүмкіндігінің жоқтығы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
      8) 6-процесс – қағаз түріндегі құжаттардың болуы туралы бөлігінде сұрау салу нысаны толтырылады және көрсетілетін қызметті берушінің қызметкері көрсетілетін қызметті алушы ұсынған құжаттарды сканерлейді және оларды сұрау салу нысанына жалғайды;</w:t>
      </w:r>
      <w:r>
        <w:br/>
      </w:r>
      <w:r>
        <w:rPr>
          <w:rFonts w:ascii="Times New Roman"/>
          <w:b w:val="false"/>
          <w:i w:val="false"/>
          <w:color w:val="000000"/>
          <w:sz w:val="28"/>
        </w:rPr>
        <w:t>
</w:t>
      </w:r>
      <w:r>
        <w:rPr>
          <w:rFonts w:ascii="Times New Roman"/>
          <w:b w:val="false"/>
          <w:i w:val="false"/>
          <w:color w:val="000000"/>
          <w:sz w:val="28"/>
        </w:rPr>
        <w:t>
      9) 7-процесс – "Е-лицензиялау" МДҚ АЖ-да сұранысты тіркеу және "Е-лицензиялау" МДБ АЖ-да мемлекеттік көрсетілетін қызметті өңдеу;</w:t>
      </w:r>
      <w:r>
        <w:br/>
      </w:r>
      <w:r>
        <w:rPr>
          <w:rFonts w:ascii="Times New Roman"/>
          <w:b w:val="false"/>
          <w:i w:val="false"/>
          <w:color w:val="000000"/>
          <w:sz w:val="28"/>
        </w:rPr>
        <w:t>
</w:t>
      </w:r>
      <w:r>
        <w:rPr>
          <w:rFonts w:ascii="Times New Roman"/>
          <w:b w:val="false"/>
          <w:i w:val="false"/>
          <w:color w:val="000000"/>
          <w:sz w:val="28"/>
        </w:rPr>
        <w:t>
      10) 3-шарт – аттестаттау туралы куәлікті беру үшін көрсетілетін қызметті беруші көрсетілетін қызметті алушының талаптарға және негіздемелерге сәйкестігін тексереді;</w:t>
      </w:r>
      <w:r>
        <w:br/>
      </w:r>
      <w:r>
        <w:rPr>
          <w:rFonts w:ascii="Times New Roman"/>
          <w:b w:val="false"/>
          <w:i w:val="false"/>
          <w:color w:val="000000"/>
          <w:sz w:val="28"/>
        </w:rPr>
        <w:t>
</w:t>
      </w:r>
      <w:r>
        <w:rPr>
          <w:rFonts w:ascii="Times New Roman"/>
          <w:b w:val="false"/>
          <w:i w:val="false"/>
          <w:color w:val="000000"/>
          <w:sz w:val="28"/>
        </w:rPr>
        <w:t>
      11) 8-процесс – "Е-лицензиялау" МДҚ АЖ-да көрсетілетін қызметті алушының мәліметтерінде кемшіліктердің болуына байланысты сұратылған мемлекеттік көрсетілетін қызметтен бас тарту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
      12) 9-процесс – көрсетілетін қызметті алушы "Е-лицензиялау" МДҚ АЖ-да қалыптастырылған мемлекеттік көрсетілетін қызметтің нәтижесін (аттестациялау туралы электрондық куәлікті) алады.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11. ЭҮП арқылы өзара iс-қимыл тәртiбiн мемлекеттiк қызмет көрсету үдерісінде ақпараттық жүйелердi қолдану тәртiбi осы Регламенттiң </w:t>
      </w:r>
      <w:r>
        <w:rPr>
          <w:rFonts w:ascii="Times New Roman"/>
          <w:b w:val="false"/>
          <w:i w:val="false"/>
          <w:color w:val="000000"/>
          <w:sz w:val="28"/>
        </w:rPr>
        <w:t>2 – 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
    <w:bookmarkStart w:name="z71" w:id="11"/>
    <w:p>
      <w:pPr>
        <w:spacing w:after="0"/>
        <w:ind w:left="0"/>
        <w:jc w:val="both"/>
      </w:pPr>
      <w:r>
        <w:rPr>
          <w:rFonts w:ascii="Times New Roman"/>
          <w:b w:val="false"/>
          <w:i w:val="false"/>
          <w:color w:val="000000"/>
          <w:sz w:val="28"/>
        </w:rPr>
        <w:t>
"Тұқымның сапасына сараптама</w:t>
      </w:r>
      <w:r>
        <w:br/>
      </w:r>
      <w:r>
        <w:rPr>
          <w:rFonts w:ascii="Times New Roman"/>
          <w:b w:val="false"/>
          <w:i w:val="false"/>
          <w:color w:val="000000"/>
          <w:sz w:val="28"/>
        </w:rPr>
        <w:t>
жасау жөніндегі зертханаларды</w:t>
      </w:r>
      <w:r>
        <w:br/>
      </w:r>
      <w:r>
        <w:rPr>
          <w:rFonts w:ascii="Times New Roman"/>
          <w:b w:val="false"/>
          <w:i w:val="false"/>
          <w:color w:val="000000"/>
          <w:sz w:val="28"/>
        </w:rPr>
        <w:t>
аттестаттау" мемлекеттік көрсетілетін қызмет</w:t>
      </w:r>
      <w:r>
        <w:br/>
      </w:r>
      <w:r>
        <w:rPr>
          <w:rFonts w:ascii="Times New Roman"/>
          <w:b w:val="false"/>
          <w:i w:val="false"/>
          <w:color w:val="000000"/>
          <w:sz w:val="28"/>
        </w:rPr>
        <w:t>
регламентіне 1-қосымша</w:t>
      </w:r>
    </w:p>
    <w:bookmarkEnd w:id="11"/>
    <w:bookmarkStart w:name="z72" w:id="12"/>
    <w:p>
      <w:pPr>
        <w:spacing w:after="0"/>
        <w:ind w:left="0"/>
        <w:jc w:val="left"/>
      </w:pPr>
      <w:r>
        <w:rPr>
          <w:rFonts w:ascii="Times New Roman"/>
          <w:b/>
          <w:i w:val="false"/>
          <w:color w:val="000000"/>
        </w:rPr>
        <w:t xml:space="preserve"> 
Әрбiр рәсiмнiң (iс-қимылдың) ұзақтығын көрсете отырып рәсiмдердiң (iс-қимылдардың) реттiлiгiн сипаттау</w:t>
      </w:r>
    </w:p>
    <w:bookmarkEnd w:id="12"/>
    <w:p>
      <w:pPr>
        <w:spacing w:after="0"/>
        <w:ind w:left="0"/>
        <w:jc w:val="both"/>
      </w:pPr>
      <w:r>
        <w:drawing>
          <wp:inline distT="0" distB="0" distL="0" distR="0">
            <wp:extent cx="82296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29600" cy="3898900"/>
                    </a:xfrm>
                    <a:prstGeom prst="rect">
                      <a:avLst/>
                    </a:prstGeom>
                  </pic:spPr>
                </pic:pic>
              </a:graphicData>
            </a:graphic>
          </wp:inline>
        </w:drawing>
      </w:r>
    </w:p>
    <w:bookmarkStart w:name="z73" w:id="13"/>
    <w:p>
      <w:pPr>
        <w:spacing w:after="0"/>
        <w:ind w:left="0"/>
        <w:jc w:val="both"/>
      </w:pPr>
      <w:r>
        <w:rPr>
          <w:rFonts w:ascii="Times New Roman"/>
          <w:b w:val="false"/>
          <w:i w:val="false"/>
          <w:color w:val="000000"/>
          <w:sz w:val="28"/>
        </w:rPr>
        <w:t>
"Тұқымның сапасына сараптама</w:t>
      </w:r>
      <w:r>
        <w:br/>
      </w:r>
      <w:r>
        <w:rPr>
          <w:rFonts w:ascii="Times New Roman"/>
          <w:b w:val="false"/>
          <w:i w:val="false"/>
          <w:color w:val="000000"/>
          <w:sz w:val="28"/>
        </w:rPr>
        <w:t>
жасау жөніндегі зертханаларды</w:t>
      </w:r>
      <w:r>
        <w:br/>
      </w:r>
      <w:r>
        <w:rPr>
          <w:rFonts w:ascii="Times New Roman"/>
          <w:b w:val="false"/>
          <w:i w:val="false"/>
          <w:color w:val="000000"/>
          <w:sz w:val="28"/>
        </w:rPr>
        <w:t>
аттестаттау" мемлекеттік көрсетілетін қызмет</w:t>
      </w:r>
      <w:r>
        <w:br/>
      </w:r>
      <w:r>
        <w:rPr>
          <w:rFonts w:ascii="Times New Roman"/>
          <w:b w:val="false"/>
          <w:i w:val="false"/>
          <w:color w:val="000000"/>
          <w:sz w:val="28"/>
        </w:rPr>
        <w:t>
регламентіне 2-қосымша</w:t>
      </w:r>
    </w:p>
    <w:bookmarkEnd w:id="13"/>
    <w:bookmarkStart w:name="z74" w:id="14"/>
    <w:p>
      <w:pPr>
        <w:spacing w:after="0"/>
        <w:ind w:left="0"/>
        <w:jc w:val="left"/>
      </w:pPr>
      <w:r>
        <w:rPr>
          <w:rFonts w:ascii="Times New Roman"/>
          <w:b/>
          <w:i w:val="false"/>
          <w:color w:val="000000"/>
        </w:rPr>
        <w:t xml:space="preserve"> 
ЭҮП арқылы мемлекеттiк қызмет көрсету үдерісiнде ақпараттық жүйелердi пайдалану тәртiбi</w:t>
      </w:r>
    </w:p>
    <w:bookmarkEnd w:id="14"/>
    <w:p>
      <w:pPr>
        <w:spacing w:after="0"/>
        <w:ind w:left="0"/>
        <w:jc w:val="both"/>
      </w:pPr>
      <w:r>
        <w:drawing>
          <wp:inline distT="0" distB="0" distL="0" distR="0">
            <wp:extent cx="78740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4064000"/>
                    </a:xfrm>
                    <a:prstGeom prst="rect">
                      <a:avLst/>
                    </a:prstGeom>
                  </pic:spPr>
                </pic:pic>
              </a:graphicData>
            </a:graphic>
          </wp:inline>
        </w:drawing>
      </w:r>
    </w:p>
    <w:bookmarkStart w:name="z75" w:id="15"/>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үдерісiнде ақпараттық жүйелердi пайдалану тәртiбi</w:t>
      </w:r>
    </w:p>
    <w:bookmarkEnd w:id="15"/>
    <w:p>
      <w:pPr>
        <w:spacing w:after="0"/>
        <w:ind w:left="0"/>
        <w:jc w:val="both"/>
      </w:pPr>
      <w:r>
        <w:drawing>
          <wp:inline distT="0" distB="0" distL="0" distR="0">
            <wp:extent cx="8051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51800" cy="4419600"/>
                    </a:xfrm>
                    <a:prstGeom prst="rect">
                      <a:avLst/>
                    </a:prstGeom>
                  </pic:spPr>
                </pic:pic>
              </a:graphicData>
            </a:graphic>
          </wp:inline>
        </w:drawing>
      </w:r>
    </w:p>
    <w:bookmarkStart w:name="z76" w:id="16"/>
    <w:p>
      <w:pPr>
        <w:spacing w:after="0"/>
        <w:ind w:left="0"/>
        <w:jc w:val="left"/>
      </w:pPr>
      <w:r>
        <w:rPr>
          <w:rFonts w:ascii="Times New Roman"/>
          <w:b/>
          <w:i w:val="false"/>
          <w:color w:val="000000"/>
        </w:rPr>
        <w:t xml:space="preserve"> 
Шартты белгілер:</w:t>
      </w:r>
    </w:p>
    <w:bookmarkEnd w:id="16"/>
    <w:p>
      <w:pPr>
        <w:spacing w:after="0"/>
        <w:ind w:left="0"/>
        <w:jc w:val="both"/>
      </w:pPr>
      <w:r>
        <w:drawing>
          <wp:inline distT="0" distB="0" distL="0" distR="0">
            <wp:extent cx="53848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84800" cy="4368800"/>
                    </a:xfrm>
                    <a:prstGeom prst="rect">
                      <a:avLst/>
                    </a:prstGeom>
                  </pic:spPr>
                </pic:pic>
              </a:graphicData>
            </a:graphic>
          </wp:inline>
        </w:drawing>
      </w:r>
    </w:p>
    <w:bookmarkStart w:name="z77" w:id="17"/>
    <w:p>
      <w:pPr>
        <w:spacing w:after="0"/>
        <w:ind w:left="0"/>
        <w:jc w:val="both"/>
      </w:pPr>
      <w:r>
        <w:rPr>
          <w:rFonts w:ascii="Times New Roman"/>
          <w:b w:val="false"/>
          <w:i w:val="false"/>
          <w:color w:val="000000"/>
          <w:sz w:val="28"/>
        </w:rPr>
        <w:t>
"Тұқымның сапасына сараптама</w:t>
      </w:r>
      <w:r>
        <w:br/>
      </w:r>
      <w:r>
        <w:rPr>
          <w:rFonts w:ascii="Times New Roman"/>
          <w:b w:val="false"/>
          <w:i w:val="false"/>
          <w:color w:val="000000"/>
          <w:sz w:val="28"/>
        </w:rPr>
        <w:t>
жасау жөніндегі зертханаларды</w:t>
      </w:r>
      <w:r>
        <w:br/>
      </w:r>
      <w:r>
        <w:rPr>
          <w:rFonts w:ascii="Times New Roman"/>
          <w:b w:val="false"/>
          <w:i w:val="false"/>
          <w:color w:val="000000"/>
          <w:sz w:val="28"/>
        </w:rPr>
        <w:t>
аттестаттау" мемлекеттік көрсетілетін қызмет</w:t>
      </w:r>
      <w:r>
        <w:br/>
      </w:r>
      <w:r>
        <w:rPr>
          <w:rFonts w:ascii="Times New Roman"/>
          <w:b w:val="false"/>
          <w:i w:val="false"/>
          <w:color w:val="000000"/>
          <w:sz w:val="28"/>
        </w:rPr>
        <w:t>
регламентіне 3-қосымша</w:t>
      </w:r>
    </w:p>
    <w:bookmarkEnd w:id="17"/>
    <w:bookmarkStart w:name="z78" w:id="18"/>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
бизнес-процестерінің анықтамалығы</w:t>
      </w:r>
    </w:p>
    <w:bookmarkEnd w:id="18"/>
    <w:p>
      <w:pPr>
        <w:spacing w:after="0"/>
        <w:ind w:left="0"/>
        <w:jc w:val="both"/>
      </w:pPr>
      <w:r>
        <w:drawing>
          <wp:inline distT="0" distB="0" distL="0" distR="0">
            <wp:extent cx="82550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0" cy="3365500"/>
                    </a:xfrm>
                    <a:prstGeom prst="rect">
                      <a:avLst/>
                    </a:prstGeom>
                  </pic:spPr>
                </pic:pic>
              </a:graphicData>
            </a:graphic>
          </wp:inline>
        </w:drawing>
      </w:r>
    </w:p>
    <w:bookmarkStart w:name="z79" w:id="19"/>
    <w:p>
      <w:pPr>
        <w:spacing w:after="0"/>
        <w:ind w:left="0"/>
        <w:jc w:val="left"/>
      </w:pPr>
      <w:r>
        <w:rPr>
          <w:rFonts w:ascii="Times New Roman"/>
          <w:b/>
          <w:i w:val="false"/>
          <w:color w:val="000000"/>
        </w:rPr>
        <w:t xml:space="preserve"> 
Шартты белгілер:</w:t>
      </w:r>
    </w:p>
    <w:bookmarkEnd w:id="19"/>
    <w:p>
      <w:pPr>
        <w:spacing w:after="0"/>
        <w:ind w:left="0"/>
        <w:jc w:val="both"/>
      </w:pPr>
      <w:r>
        <w:drawing>
          <wp:inline distT="0" distB="0" distL="0" distR="0">
            <wp:extent cx="80264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26400" cy="1460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