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53fa8" w14:textId="b553f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"Бірегей, элиталық тұқым, бірінші, екінші және үшінші көбейтілген тұқым өндірушілерді және тұқым өткізушілерді аттестаттау"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2014 жылғы 29 шілдедегі № 40/06 қаулысы. Қарағанды облысының Әділет департаментінде 2014 жылғы 22 тамызда № 2726 болып тіркелді. Күші жойылды - Қарағанды облысының әкімдігінің 2015 жылғы 15 қыркүйектегі № 53/01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15.09.2015 № 53/01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Заңдарына, «Бірегей, элиталық тұқым, бірінші, екінші және үшінші көбейтілген тұқым өндірушілерді және тұқым өткізушілерді аттестаттау» мемлекеттік көрсетілетін қызмет стандартын бекіту туралы» Қазақстан Республикасы Үкіметінің 2014 жылғы 5 наурыздағы № 199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Қарағанды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 «Бірегей, элиталық тұқым, бірінші, екінші және үшінші көбейтілген тұқым өндірушілерді және тұқым өткізушілерді аттестаттау»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Қарағанды облысы әкімдігінің 2013 жылғы 10 маусымдағы № 35/10 «Мемлекеттік қызмет регламентін бекіту туралы» </w:t>
      </w:r>
      <w:r>
        <w:rPr>
          <w:rFonts w:ascii="Times New Roman"/>
          <w:b w:val="false"/>
          <w:i w:val="false"/>
          <w:color w:val="000000"/>
          <w:sz w:val="28"/>
        </w:rPr>
        <w:t>қаулысының</w:t>
      </w:r>
      <w:r>
        <w:rPr>
          <w:rFonts w:ascii="Times New Roman"/>
          <w:b w:val="false"/>
          <w:i w:val="false"/>
          <w:color w:val="000000"/>
          <w:sz w:val="28"/>
          <w:u w:val="single"/>
        </w:rPr>
        <w:t> </w:t>
      </w:r>
      <w:r>
        <w:rPr>
          <w:rFonts w:ascii="Times New Roman"/>
          <w:b w:val="false"/>
          <w:i w:val="false"/>
          <w:color w:val="000000"/>
          <w:sz w:val="28"/>
        </w:rPr>
        <w:t>(Нормативтік құқықтық актілерді мемлекеттік тіркеу тізілімінде № 2362 болып тіркелген, 2013 жылдың 30 шілдесіндегі № 107-108 (21440-21441) «Индустриальная Караганда» газетінде және 2013 жылдың 30 шілдесіндегі № 130 (21536) «Орталық Қазақстан»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жетекшілік жасайтын орынбасарына жүктелсін.</w:t>
      </w:r>
      <w:r>
        <w:br/>
      </w:r>
      <w:r>
        <w:rPr>
          <w:rFonts w:ascii="Times New Roman"/>
          <w:b w:val="false"/>
          <w:i w:val="false"/>
          <w:color w:val="000000"/>
          <w:sz w:val="28"/>
        </w:rPr>
        <w:t>
</w:t>
      </w:r>
      <w:r>
        <w:rPr>
          <w:rFonts w:ascii="Times New Roman"/>
          <w:b w:val="false"/>
          <w:i w:val="false"/>
          <w:color w:val="000000"/>
          <w:sz w:val="28"/>
        </w:rPr>
        <w:t>
      4. «Бірегей, элиталық тұқым, бірінші, екінші және үшінші көбейтілген тұқым өндірушілерді және тұқым өткізушілерді аттестаттау» мемлекеттік көрсетілетін қызмет регламентін бекіту туралы»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Қарағанды облысының әкімі                  Н. Әбдібеков</w:t>
      </w:r>
    </w:p>
    <w:bookmarkStart w:name="z6" w:id="1"/>
    <w:p>
      <w:pPr>
        <w:spacing w:after="0"/>
        <w:ind w:left="0"/>
        <w:jc w:val="both"/>
      </w:pPr>
      <w:r>
        <w:rPr>
          <w:rFonts w:ascii="Times New Roman"/>
          <w:b w:val="false"/>
          <w:i w:val="false"/>
          <w:color w:val="000000"/>
          <w:sz w:val="28"/>
        </w:rPr>
        <w:t>
Қарағанды облысы әкімдігінің</w:t>
      </w:r>
      <w:r>
        <w:br/>
      </w:r>
      <w:r>
        <w:rPr>
          <w:rFonts w:ascii="Times New Roman"/>
          <w:b w:val="false"/>
          <w:i w:val="false"/>
          <w:color w:val="000000"/>
          <w:sz w:val="28"/>
        </w:rPr>
        <w:t>
2014 жылғы 29 шілдедегі</w:t>
      </w:r>
      <w:r>
        <w:br/>
      </w:r>
      <w:r>
        <w:rPr>
          <w:rFonts w:ascii="Times New Roman"/>
          <w:b w:val="false"/>
          <w:i w:val="false"/>
          <w:color w:val="000000"/>
          <w:sz w:val="28"/>
        </w:rPr>
        <w:t>
№ 40/06 қаулысымен</w:t>
      </w:r>
      <w:r>
        <w:br/>
      </w:r>
      <w:r>
        <w:rPr>
          <w:rFonts w:ascii="Times New Roman"/>
          <w:b w:val="false"/>
          <w:i w:val="false"/>
          <w:color w:val="000000"/>
          <w:sz w:val="28"/>
        </w:rPr>
        <w:t>
бекітілді</w:t>
      </w:r>
    </w:p>
    <w:bookmarkEnd w:id="1"/>
    <w:bookmarkStart w:name="z7" w:id="2"/>
    <w:p>
      <w:pPr>
        <w:spacing w:after="0"/>
        <w:ind w:left="0"/>
        <w:jc w:val="left"/>
      </w:pPr>
      <w:r>
        <w:rPr>
          <w:rFonts w:ascii="Times New Roman"/>
          <w:b/>
          <w:i w:val="false"/>
          <w:color w:val="000000"/>
        </w:rPr>
        <w:t xml:space="preserve"> 
«Бірегей, элиталық тұқым, бірінші, екінші және үшінші көбейтілген тұқым өндірушілерді және тұқым өткізушілерді аттестаттау» мемлекеттік қызмет көрсету регламенті</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«Бірегей, элиталық тұқым, бірінші, екінші және үшінші көбейтілген тұқым өндірушілерді және тұқым өткізушілерді аттестаттау» мемлекеттік көрсетілетін қызмет (бұдан әрі – мемлекеттік қызмет) облыс әкімдігінің өкілетті органы – «Қарағанды облысының ауыл шаруашылығы басқармасы» мемлекеттік мекемесімен (бұдан әрi – көрсетілетін қызметті беруші) көрсетіледі, оның ішінде «электрондық үкіметтің» www.e.gov.kz веб-порталы (бұдан әрі – ЭҮП) арқылы көрсетіледі.</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нәтижесі көрсетілетін қызметті берушінің уәкілетті лауазымды адамының электрондық цифрлық қолтаңбасымен (бұдан әрі - ЭЦҚ) куәландырылған электрондық құжат нысанындағы аттестаттау туралы куәлікті беру болып табылады.</w:t>
      </w:r>
    </w:p>
    <w:bookmarkEnd w:id="4"/>
    <w:bookmarkStart w:name="z12" w:id="5"/>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5"/>
    <w:bookmarkStart w:name="z13" w:id="6"/>
    <w:p>
      <w:pPr>
        <w:spacing w:after="0"/>
        <w:ind w:left="0"/>
        <w:jc w:val="both"/>
      </w:pPr>
      <w:r>
        <w:rPr>
          <w:rFonts w:ascii="Times New Roman"/>
          <w:b w:val="false"/>
          <w:i w:val="false"/>
          <w:color w:val="000000"/>
          <w:sz w:val="28"/>
        </w:rPr>
        <w:t>
      4. Қазақстан Республикасы Үкіметінің 2014 жылғы 5 наурыздағы «Бірегей, элиталық тұқым, бірінші, екінші және үшінші көбейтілген тұқым өндірушілерді және тұқым өткізушілерді аттестаттау» мемлекеттік көрсетілетін қызмет стандартын бекіту туралы» № 199 қаулысымен бекітілген «Бірегей, элиталық тұқым, бірінші, екінші және үшінші көбейтілген тұқым өндірушілерді және тұқым өткізушілерді аттестаттау» мемлекеттік көрсетілетін қызмет стандартының (бұдан әрі – Стандарт) </w:t>
      </w:r>
      <w:r>
        <w:rPr>
          <w:rFonts w:ascii="Times New Roman"/>
          <w:b w:val="false"/>
          <w:i w:val="false"/>
          <w:color w:val="000000"/>
          <w:sz w:val="28"/>
        </w:rPr>
        <w:t xml:space="preserve">9-тармағына </w:t>
      </w:r>
      <w:r>
        <w:rPr>
          <w:rFonts w:ascii="Times New Roman"/>
          <w:b w:val="false"/>
          <w:i w:val="false"/>
          <w:color w:val="000000"/>
          <w:sz w:val="28"/>
        </w:rPr>
        <w:t>сәйкес құжаттар қоса берілген өтініш беру мемлекеттік қызметті көрсету бойынша рәсімді (іс-қимылдар) бастауға негіздеме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
      1) Өтініш қызмет берушінің кеңсесіне немесе портал арқылы беріледі, тіркеу нөмірі және күні беріле отырып тіркеледі, содан кейін қызмет берушінің бірінші басшысына беріледі – 30 (отыз) минуттан көп емес. Нәтижесі – көрсетілетін қызметті алушының өтінішін (құжаттарды) тіркеу;</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көрсетілетін қызметті алушының өтінішін жауапты орындаушыға береді – 1 (бір) жұмыс күні. Нәтижесі – орындау үшін қызмет беруші басшысының қолы қойылған тіркелген құжат;</w:t>
      </w:r>
      <w:r>
        <w:br/>
      </w:r>
      <w:r>
        <w:rPr>
          <w:rFonts w:ascii="Times New Roman"/>
          <w:b w:val="false"/>
          <w:i w:val="false"/>
          <w:color w:val="000000"/>
          <w:sz w:val="28"/>
        </w:rPr>
        <w:t>
</w:t>
      </w:r>
      <w:r>
        <w:rPr>
          <w:rFonts w:ascii="Times New Roman"/>
          <w:b w:val="false"/>
          <w:i w:val="false"/>
          <w:color w:val="000000"/>
          <w:sz w:val="28"/>
        </w:rPr>
        <w:t>
      3) көрсетілетін қызметті алушыдан түскен құжаттарды жауапты орындаушымен эксперттік комиссияның қарауына ұсыну – 2 (екі) жұмыс күні. Нәтижесі – құжаттарды сараптамалық комиссияның қарастыруы;</w:t>
      </w:r>
      <w:r>
        <w:br/>
      </w:r>
      <w:r>
        <w:rPr>
          <w:rFonts w:ascii="Times New Roman"/>
          <w:b w:val="false"/>
          <w:i w:val="false"/>
          <w:color w:val="000000"/>
          <w:sz w:val="28"/>
        </w:rPr>
        <w:t>
</w:t>
      </w:r>
      <w:r>
        <w:rPr>
          <w:rFonts w:ascii="Times New Roman"/>
          <w:b w:val="false"/>
          <w:i w:val="false"/>
          <w:color w:val="000000"/>
          <w:sz w:val="28"/>
        </w:rPr>
        <w:t>
      4) сараптамалық комиссия ұсынылған құжаттарды зерделейді және тиісті жерге бару арқылы жеке немесе заңды тұлғаның бірегей тұқым өндірушілеріне, элиталық-тұқымдық шаруашылықтарына, тұқым шаруашылықтарына, тұқым өткізушілеріне қойылатын талаптарға сәйкестік деңгейін анықтайды. Сараптамалық комиссияның зерттеуі негізінде жеке немесе заңды тұлғаның бірегей тұқым өндірушілеріне, элиталық-тұқымдық шаруашылықтарына, тұқым шаруашылықтарына, тұқым өткізушілерге қойылатын талаптарға сәйкестігіне зерттеу актісі жасалады – 10 жұмыс күні. Нәтижесі – тиісті жерге бару арқылы сараптамалық комиссия мүшелерінің көрсетілетін қызметті алушының аттестациялау туралы куәлікті алу үшін қажетті құжаттарын қарастыруы;</w:t>
      </w:r>
      <w:r>
        <w:br/>
      </w:r>
      <w:r>
        <w:rPr>
          <w:rFonts w:ascii="Times New Roman"/>
          <w:b w:val="false"/>
          <w:i w:val="false"/>
          <w:color w:val="000000"/>
          <w:sz w:val="28"/>
        </w:rPr>
        <w:t>
</w:t>
      </w:r>
      <w:r>
        <w:rPr>
          <w:rFonts w:ascii="Times New Roman"/>
          <w:b w:val="false"/>
          <w:i w:val="false"/>
          <w:color w:val="000000"/>
          <w:sz w:val="28"/>
        </w:rPr>
        <w:t>
      5) сараптамалық комиссия көпшілік дауыспен жеке немесе заңды тұлғаның бірегей тұқым өндірушілерге, элиталық-тұқым шаруашылығына, тұқым шаруашылығына, тұқым өткізушілеріне қойылатын талаптарға сәйкестігі немесе сәйкес еместігі туралы шешім қабылдайды – 1 (бір) сағат. Нәтижесі – сараптамалық комиссияның көрсетілетін қызмет алушының біліктілік талаптарға сәйкестігі немесе сәйкес еместігі туралы шешімі, ол хаттамамен ресімделеді және сараптамалық комиссияның барлық мүшелерінің қолы қойылады;</w:t>
      </w:r>
      <w:r>
        <w:br/>
      </w:r>
      <w:r>
        <w:rPr>
          <w:rFonts w:ascii="Times New Roman"/>
          <w:b w:val="false"/>
          <w:i w:val="false"/>
          <w:color w:val="000000"/>
          <w:sz w:val="28"/>
        </w:rPr>
        <w:t>
</w:t>
      </w:r>
      <w:r>
        <w:rPr>
          <w:rFonts w:ascii="Times New Roman"/>
          <w:b w:val="false"/>
          <w:i w:val="false"/>
          <w:color w:val="000000"/>
          <w:sz w:val="28"/>
        </w:rPr>
        <w:t>
      6) жауапты орындаушы аттестаттау туралы куәлікті ресімдейді – 1 жұмыс күні. Нәтижесі – аттестаттау туралы куәлікті басшыға қол қоюға беру;</w:t>
      </w:r>
      <w:r>
        <w:br/>
      </w:r>
      <w:r>
        <w:rPr>
          <w:rFonts w:ascii="Times New Roman"/>
          <w:b w:val="false"/>
          <w:i w:val="false"/>
          <w:color w:val="000000"/>
          <w:sz w:val="28"/>
        </w:rPr>
        <w:t>
</w:t>
      </w:r>
      <w:r>
        <w:rPr>
          <w:rFonts w:ascii="Times New Roman"/>
          <w:b w:val="false"/>
          <w:i w:val="false"/>
          <w:color w:val="000000"/>
          <w:sz w:val="28"/>
        </w:rPr>
        <w:t>
      7) басшы аттестаттау туралы куәлікке қол қояды – 1 (бір) жұмыс күні. Нәтижесі – қол қойылған аттестаттау туралы куәлікті кеңсеге жібереді;</w:t>
      </w:r>
      <w:r>
        <w:br/>
      </w:r>
      <w:r>
        <w:rPr>
          <w:rFonts w:ascii="Times New Roman"/>
          <w:b w:val="false"/>
          <w:i w:val="false"/>
          <w:color w:val="000000"/>
          <w:sz w:val="28"/>
        </w:rPr>
        <w:t>
</w:t>
      </w:r>
      <w:r>
        <w:rPr>
          <w:rFonts w:ascii="Times New Roman"/>
          <w:b w:val="false"/>
          <w:i w:val="false"/>
          <w:color w:val="000000"/>
          <w:sz w:val="28"/>
        </w:rPr>
        <w:t>
      8) кеңсе аттестаттау туралы куәлікті көрсетілетін қызметті алушыға береді – 30 (отыз) минут. Нәтижесі – аттестаттау туралы куәлікті көрсетілетін қызметті алушыға беру.</w:t>
      </w:r>
    </w:p>
    <w:bookmarkEnd w:id="6"/>
    <w:bookmarkStart w:name="z23" w:id="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7"/>
    <w:bookmarkStart w:name="z24" w:id="8"/>
    <w:p>
      <w:pPr>
        <w:spacing w:after="0"/>
        <w:ind w:left="0"/>
        <w:jc w:val="both"/>
      </w:pPr>
      <w:r>
        <w:rPr>
          <w:rFonts w:ascii="Times New Roman"/>
          <w:b w:val="false"/>
          <w:i w:val="false"/>
          <w:color w:val="000000"/>
          <w:sz w:val="28"/>
        </w:rPr>
        <w:t>
      6. Мемлекеттік көрсетілетін қызмет процесіне қатысатын көрсетілетін қызмет берушілердің,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xml:space="preserve">
      1) көрсетілетін қызметті берушінің кеңсесі; </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
      3) жауапты орындаушы;</w:t>
      </w:r>
      <w:r>
        <w:br/>
      </w:r>
      <w:r>
        <w:rPr>
          <w:rFonts w:ascii="Times New Roman"/>
          <w:b w:val="false"/>
          <w:i w:val="false"/>
          <w:color w:val="000000"/>
          <w:sz w:val="28"/>
        </w:rPr>
        <w:t>
</w:t>
      </w:r>
      <w:r>
        <w:rPr>
          <w:rFonts w:ascii="Times New Roman"/>
          <w:b w:val="false"/>
          <w:i w:val="false"/>
          <w:color w:val="000000"/>
          <w:sz w:val="28"/>
        </w:rPr>
        <w:t>
      4) сараптамалық комиссия.</w:t>
      </w:r>
      <w:r>
        <w:br/>
      </w:r>
      <w:r>
        <w:rPr>
          <w:rFonts w:ascii="Times New Roman"/>
          <w:b w:val="false"/>
          <w:i w:val="false"/>
          <w:color w:val="000000"/>
          <w:sz w:val="28"/>
        </w:rPr>
        <w:t>
</w:t>
      </w:r>
      <w:r>
        <w:rPr>
          <w:rFonts w:ascii="Times New Roman"/>
          <w:b w:val="false"/>
          <w:i w:val="false"/>
          <w:color w:val="000000"/>
          <w:sz w:val="28"/>
        </w:rPr>
        <w:t>
      7. Әрбір рәсімнің (іс-қимылдың) ұзақтығын көрсете отырып, құрылымдық бөлімшелер (қызметкерлердің) арасындағы рәсімдердің (іс-қимылдың) реттілігінің сипаттамасы:</w:t>
      </w:r>
      <w:r>
        <w:br/>
      </w:r>
      <w:r>
        <w:rPr>
          <w:rFonts w:ascii="Times New Roman"/>
          <w:b w:val="false"/>
          <w:i w:val="false"/>
          <w:color w:val="000000"/>
          <w:sz w:val="28"/>
        </w:rPr>
        <w:t>
</w:t>
      </w:r>
      <w:r>
        <w:rPr>
          <w:rFonts w:ascii="Times New Roman"/>
          <w:b w:val="false"/>
          <w:i w:val="false"/>
          <w:color w:val="000000"/>
          <w:sz w:val="28"/>
        </w:rPr>
        <w:t>
      1) Өтінішті қызмет берушінің кеңсесі тіркейді және қызмет берушінің бірінші басшысына береді – 30 (отыз) минуттан көп емес;</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көрсетілетін қызметті алушының өтінішін жауапты орындаушыға береді – 1 (бір) жұмыс күні;</w:t>
      </w:r>
      <w:r>
        <w:br/>
      </w:r>
      <w:r>
        <w:rPr>
          <w:rFonts w:ascii="Times New Roman"/>
          <w:b w:val="false"/>
          <w:i w:val="false"/>
          <w:color w:val="000000"/>
          <w:sz w:val="28"/>
        </w:rPr>
        <w:t>
</w:t>
      </w:r>
      <w:r>
        <w:rPr>
          <w:rFonts w:ascii="Times New Roman"/>
          <w:b w:val="false"/>
          <w:i w:val="false"/>
          <w:color w:val="000000"/>
          <w:sz w:val="28"/>
        </w:rPr>
        <w:t>
      3) жауапты орындаушы көрсетілетін қызмет алушыдан түскен құжаттарды сараптамалық комиссияның қарастыруына береді – 2 (екі) жұмыс күні;</w:t>
      </w:r>
      <w:r>
        <w:br/>
      </w:r>
      <w:r>
        <w:rPr>
          <w:rFonts w:ascii="Times New Roman"/>
          <w:b w:val="false"/>
          <w:i w:val="false"/>
          <w:color w:val="000000"/>
          <w:sz w:val="28"/>
        </w:rPr>
        <w:t>
</w:t>
      </w:r>
      <w:r>
        <w:rPr>
          <w:rFonts w:ascii="Times New Roman"/>
          <w:b w:val="false"/>
          <w:i w:val="false"/>
          <w:color w:val="000000"/>
          <w:sz w:val="28"/>
        </w:rPr>
        <w:t>
      4) сараптамалық комиссия ұсынылған құжаттарды қарастырады және тиісті жерге бару арқылы жеке немесе заңды тұлғаның бірегей тұқым өндірушілеріне, элиталық-тұқымдық шаруашылықтарына, тұқым шаруашылықтарына, тұқым өткізушілеріне қойылатын талаптарға сәйкестік деңгейін анықтайды, тексеру актісін және шешімнің хаттамасын көрсетілетін қызметті берушіге жібереді - 10 (он) жұмыс күні;</w:t>
      </w:r>
      <w:r>
        <w:br/>
      </w:r>
      <w:r>
        <w:rPr>
          <w:rFonts w:ascii="Times New Roman"/>
          <w:b w:val="false"/>
          <w:i w:val="false"/>
          <w:color w:val="000000"/>
          <w:sz w:val="28"/>
        </w:rPr>
        <w:t>
</w:t>
      </w:r>
      <w:r>
        <w:rPr>
          <w:rFonts w:ascii="Times New Roman"/>
          <w:b w:val="false"/>
          <w:i w:val="false"/>
          <w:color w:val="000000"/>
          <w:sz w:val="28"/>
        </w:rPr>
        <w:t>
      5) жауапты орындаушы аттестаттау туралы куәлікті ресімдейді – 1 (бір) жұмыс күні;</w:t>
      </w:r>
      <w:r>
        <w:br/>
      </w:r>
      <w:r>
        <w:rPr>
          <w:rFonts w:ascii="Times New Roman"/>
          <w:b w:val="false"/>
          <w:i w:val="false"/>
          <w:color w:val="000000"/>
          <w:sz w:val="28"/>
        </w:rPr>
        <w:t>
</w:t>
      </w:r>
      <w:r>
        <w:rPr>
          <w:rFonts w:ascii="Times New Roman"/>
          <w:b w:val="false"/>
          <w:i w:val="false"/>
          <w:color w:val="000000"/>
          <w:sz w:val="28"/>
        </w:rPr>
        <w:t>
      6) басшы аттестаттау туралы куәлікке қол қояды, оны кеңсеге жібереді – 1 (бір) жұмыс күні;</w:t>
      </w:r>
      <w:r>
        <w:br/>
      </w:r>
      <w:r>
        <w:rPr>
          <w:rFonts w:ascii="Times New Roman"/>
          <w:b w:val="false"/>
          <w:i w:val="false"/>
          <w:color w:val="000000"/>
          <w:sz w:val="28"/>
        </w:rPr>
        <w:t>
</w:t>
      </w:r>
      <w:r>
        <w:rPr>
          <w:rFonts w:ascii="Times New Roman"/>
          <w:b w:val="false"/>
          <w:i w:val="false"/>
          <w:color w:val="000000"/>
          <w:sz w:val="28"/>
        </w:rPr>
        <w:t>
      7) кеңсе аттестаттау туралы куәлікті көрсетілетін қызметті алушыға береді – 30 (отыз) минут.</w:t>
      </w:r>
      <w:r>
        <w:br/>
      </w:r>
      <w:r>
        <w:rPr>
          <w:rFonts w:ascii="Times New Roman"/>
          <w:b w:val="false"/>
          <w:i w:val="false"/>
          <w:color w:val="000000"/>
          <w:sz w:val="28"/>
        </w:rPr>
        <w:t>
</w:t>
      </w:r>
      <w:r>
        <w:rPr>
          <w:rFonts w:ascii="Times New Roman"/>
          <w:b w:val="false"/>
          <w:i w:val="false"/>
          <w:color w:val="000000"/>
          <w:sz w:val="28"/>
        </w:rPr>
        <w:t>
      8. Рәсімдердің (іс-қимылдардың) реттілігінің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блок-схемамен сүйемелденеді.</w:t>
      </w:r>
    </w:p>
    <w:bookmarkEnd w:id="8"/>
    <w:bookmarkStart w:name="z38" w:id="9"/>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9"/>
    <w:bookmarkStart w:name="z39" w:id="10"/>
    <w:p>
      <w:pPr>
        <w:spacing w:after="0"/>
        <w:ind w:left="0"/>
        <w:jc w:val="both"/>
      </w:pPr>
      <w:r>
        <w:rPr>
          <w:rFonts w:ascii="Times New Roman"/>
          <w:b w:val="false"/>
          <w:i w:val="false"/>
          <w:color w:val="000000"/>
          <w:sz w:val="28"/>
        </w:rPr>
        <w:t>
      9. ЭҮП арқылы көрсетілетін мемлекеттік қызметті көрсету кезіндегі көрсетілетін қызметті алушының тәртібін және рәсімнің (iс-қимылдың) реттілігін сипаттау:</w:t>
      </w:r>
      <w:r>
        <w:br/>
      </w:r>
      <w:r>
        <w:rPr>
          <w:rFonts w:ascii="Times New Roman"/>
          <w:b w:val="false"/>
          <w:i w:val="false"/>
          <w:color w:val="000000"/>
          <w:sz w:val="28"/>
        </w:rPr>
        <w:t>
</w:t>
      </w:r>
      <w:r>
        <w:rPr>
          <w:rFonts w:ascii="Times New Roman"/>
          <w:b w:val="false"/>
          <w:i w:val="false"/>
          <w:color w:val="000000"/>
          <w:sz w:val="28"/>
        </w:rPr>
        <w:t>
      1) көрсетілетін қызметті алушы компьютерінің интернет-браузерінде сақталып тұратын ЭЦҚ тіркеу куәлігінің көмегімен ЭҮП-да тіркелуді жүзеге асырады (ЭҮП-да тіркелмеген көрсетілетін қызметті алушылар үшін жүзеге асырылады);</w:t>
      </w:r>
      <w:r>
        <w:br/>
      </w:r>
      <w:r>
        <w:rPr>
          <w:rFonts w:ascii="Times New Roman"/>
          <w:b w:val="false"/>
          <w:i w:val="false"/>
          <w:color w:val="000000"/>
          <w:sz w:val="28"/>
        </w:rPr>
        <w:t>
</w:t>
      </w:r>
      <w:r>
        <w:rPr>
          <w:rFonts w:ascii="Times New Roman"/>
          <w:b w:val="false"/>
          <w:i w:val="false"/>
          <w:color w:val="000000"/>
          <w:sz w:val="28"/>
        </w:rPr>
        <w:t>
      2) 1-процесс – мемлекеттік көрсетілетін қызметті алу үшін көрсетілетін қызметті алушының компьютерінің интернет-браузеріне ЭЦҚ тіркеу куәлігін бекіту, көрсетілетін қызметті алушының паролін ЭҮП-на енгізу процесі (авторизациялау процесі);</w:t>
      </w:r>
      <w:r>
        <w:br/>
      </w:r>
      <w:r>
        <w:rPr>
          <w:rFonts w:ascii="Times New Roman"/>
          <w:b w:val="false"/>
          <w:i w:val="false"/>
          <w:color w:val="000000"/>
          <w:sz w:val="28"/>
        </w:rPr>
        <w:t>
</w:t>
      </w:r>
      <w:r>
        <w:rPr>
          <w:rFonts w:ascii="Times New Roman"/>
          <w:b w:val="false"/>
          <w:i w:val="false"/>
          <w:color w:val="000000"/>
          <w:sz w:val="28"/>
        </w:rPr>
        <w:t>
      3) 1-шарт – ЭҮП-да бизнес-сәйкестендіру нөмірінің (бұдан әрі – БСН) логині мен пароль арқылы тіркелген көрсетілетін қызметті алушы туралы деректердің дұрыстығын тексеру;</w:t>
      </w:r>
      <w:r>
        <w:br/>
      </w:r>
      <w:r>
        <w:rPr>
          <w:rFonts w:ascii="Times New Roman"/>
          <w:b w:val="false"/>
          <w:i w:val="false"/>
          <w:color w:val="000000"/>
          <w:sz w:val="28"/>
        </w:rPr>
        <w:t>
</w:t>
      </w:r>
      <w:r>
        <w:rPr>
          <w:rFonts w:ascii="Times New Roman"/>
          <w:b w:val="false"/>
          <w:i w:val="false"/>
          <w:color w:val="000000"/>
          <w:sz w:val="28"/>
        </w:rPr>
        <w:t>
      4) 2-процесс – көрсетілетін қызметті алушының деректерінде кемшіліктердің болуына байланысты ЭҮП-мен авторизациялаудан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5) 3-процесс – көрсетілетін қызметті алушының осы регламентте көрсетілген қызметті таңдауы, мемлекеттік көрсетілетін қызметті көрсету үшін сұраныс нысанын экранға шығару және оның құрылымы мен үлгілік талаптарын ескере, сұраныс нысанына қажетті құжаттарды электронды түрде жалғай отырып, көрсетілетін қызметті алушының нысанды толтыруы (деректерді енгізуі);</w:t>
      </w:r>
      <w:r>
        <w:br/>
      </w:r>
      <w:r>
        <w:rPr>
          <w:rFonts w:ascii="Times New Roman"/>
          <w:b w:val="false"/>
          <w:i w:val="false"/>
          <w:color w:val="000000"/>
          <w:sz w:val="28"/>
        </w:rPr>
        <w:t>
</w:t>
      </w:r>
      <w:r>
        <w:rPr>
          <w:rFonts w:ascii="Times New Roman"/>
          <w:b w:val="false"/>
          <w:i w:val="false"/>
          <w:color w:val="000000"/>
          <w:sz w:val="28"/>
        </w:rPr>
        <w:t>
      6) 4-процесс – сұранысты куәландыру (қол қою) үшін көрсетілетін қызметті алушы ЭЦҚ тіркеу куәлігін таңдайды;</w:t>
      </w:r>
      <w:r>
        <w:br/>
      </w:r>
      <w:r>
        <w:rPr>
          <w:rFonts w:ascii="Times New Roman"/>
          <w:b w:val="false"/>
          <w:i w:val="false"/>
          <w:color w:val="000000"/>
          <w:sz w:val="28"/>
        </w:rPr>
        <w:t>
</w:t>
      </w:r>
      <w:r>
        <w:rPr>
          <w:rFonts w:ascii="Times New Roman"/>
          <w:b w:val="false"/>
          <w:i w:val="false"/>
          <w:color w:val="000000"/>
          <w:sz w:val="28"/>
        </w:rPr>
        <w:t>
      7) 2-шарт – ЭҮП-да ЭЦҚ тіркеу куәлігінің қолданылу мерзімін және кері қайтарылған (жойылған) тіркеу куәліктерінің тізімінде жоқтығын, сондай-ақ сұраныста көрсетілген БСН және ЭЦҚ тіркеу куәлігінде көрсетілген БСН арасында сәйкестендіру деректерінің сәйкестігін тексеру;</w:t>
      </w:r>
      <w:r>
        <w:br/>
      </w:r>
      <w:r>
        <w:rPr>
          <w:rFonts w:ascii="Times New Roman"/>
          <w:b w:val="false"/>
          <w:i w:val="false"/>
          <w:color w:val="000000"/>
          <w:sz w:val="28"/>
        </w:rPr>
        <w:t>
</w:t>
      </w:r>
      <w:r>
        <w:rPr>
          <w:rFonts w:ascii="Times New Roman"/>
          <w:b w:val="false"/>
          <w:i w:val="false"/>
          <w:color w:val="000000"/>
          <w:sz w:val="28"/>
        </w:rPr>
        <w:t>
      8) 5-процесс – көрсетілетін қызметті алушының ЭЦҚ түпнұсқалығының расталмауына байланысты сұратылатын мемлекеттік көрсетілетін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9) 6-процесс – көрсетілетін қызметті алушының ЭЦҚ арқылы мемлекеттік көрсетілетін қызметті көрсетуге сұраныстың толтырылған нысанын (енгізілген деректерін) куәландыру (қол қою);</w:t>
      </w:r>
      <w:r>
        <w:br/>
      </w:r>
      <w:r>
        <w:rPr>
          <w:rFonts w:ascii="Times New Roman"/>
          <w:b w:val="false"/>
          <w:i w:val="false"/>
          <w:color w:val="000000"/>
          <w:sz w:val="28"/>
        </w:rPr>
        <w:t>
</w:t>
      </w:r>
      <w:r>
        <w:rPr>
          <w:rFonts w:ascii="Times New Roman"/>
          <w:b w:val="false"/>
          <w:i w:val="false"/>
          <w:color w:val="000000"/>
          <w:sz w:val="28"/>
        </w:rPr>
        <w:t>
      10) 7-процесс – электрондық құжатты (көрсетілетін қызметті алушының сұранысы) "Е-лицензиялау" мемлекеттік деректер қоры ақпараттық жүйесінде (бұдан әрі – "Е-лицензиялау" МДҚ АЖ) тіркеу және "Е-лицензиялау" МДҚ АЖ-да сұранысты өңдеу;</w:t>
      </w:r>
      <w:r>
        <w:br/>
      </w:r>
      <w:r>
        <w:rPr>
          <w:rFonts w:ascii="Times New Roman"/>
          <w:b w:val="false"/>
          <w:i w:val="false"/>
          <w:color w:val="000000"/>
          <w:sz w:val="28"/>
        </w:rPr>
        <w:t>
</w:t>
      </w:r>
      <w:r>
        <w:rPr>
          <w:rFonts w:ascii="Times New Roman"/>
          <w:b w:val="false"/>
          <w:i w:val="false"/>
          <w:color w:val="000000"/>
          <w:sz w:val="28"/>
        </w:rPr>
        <w:t>
      11) 3-шарт – көрсетілетін қызметті беруші көрсетілетін қызметті алушының аттестаттау туралы куәлікті беру үшін талаптар мен негіздемелерге сәйкестігін тексеру;</w:t>
      </w:r>
      <w:r>
        <w:br/>
      </w:r>
      <w:r>
        <w:rPr>
          <w:rFonts w:ascii="Times New Roman"/>
          <w:b w:val="false"/>
          <w:i w:val="false"/>
          <w:color w:val="000000"/>
          <w:sz w:val="28"/>
        </w:rPr>
        <w:t>
</w:t>
      </w:r>
      <w:r>
        <w:rPr>
          <w:rFonts w:ascii="Times New Roman"/>
          <w:b w:val="false"/>
          <w:i w:val="false"/>
          <w:color w:val="000000"/>
          <w:sz w:val="28"/>
        </w:rPr>
        <w:t>
      12) 8-процесс – "Е-лицензиялау" МДҚ АЖ-да көрсетілетін қызметті алушының деректерінде кемшіліктердің болуына байланысты сұратылатын мемлекеттік көрсетілетін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13) 9-процесс – көрсетілетін қызметті алушының порталда қалыптастырылған мемлекеттік көрсетілетін қызмет нәтижесін (аттестаттау туралы электрондық куәлік) алуы. Электрондық құжат көрсетілетін қызметті берушінің ЭЦҚ пайдалану арқылы қалыптастырылады.</w:t>
      </w:r>
      <w:r>
        <w:br/>
      </w:r>
      <w:r>
        <w:rPr>
          <w:rFonts w:ascii="Times New Roman"/>
          <w:b w:val="false"/>
          <w:i w:val="false"/>
          <w:color w:val="000000"/>
          <w:sz w:val="28"/>
        </w:rPr>
        <w:t>
</w:t>
      </w:r>
      <w:r>
        <w:rPr>
          <w:rFonts w:ascii="Times New Roman"/>
          <w:b w:val="false"/>
          <w:i w:val="false"/>
          <w:color w:val="000000"/>
          <w:sz w:val="28"/>
        </w:rPr>
        <w:t>
      10. Көрсетілетін қызметті беруші арқылы мемлекеттік көрсетілетін қызмет көрсету кезінде жүгіну тәртібі мен рәсімдердің (іс-қимылдардың) кезектілігін сипаттау:</w:t>
      </w:r>
      <w:r>
        <w:br/>
      </w:r>
      <w:r>
        <w:rPr>
          <w:rFonts w:ascii="Times New Roman"/>
          <w:b w:val="false"/>
          <w:i w:val="false"/>
          <w:color w:val="000000"/>
          <w:sz w:val="28"/>
        </w:rPr>
        <w:t>
</w:t>
      </w:r>
      <w:r>
        <w:rPr>
          <w:rFonts w:ascii="Times New Roman"/>
          <w:b w:val="false"/>
          <w:i w:val="false"/>
          <w:color w:val="000000"/>
          <w:sz w:val="28"/>
        </w:rPr>
        <w:t>
      1) 1-процесс – көрсетілетін қызметті берушінің қызметкері мемлекеттік көрсетілетін қызметті көрсету үшін "Е-лицензиялау" МДҚ АЖ-ға логин мен парольді енгізеді (авторизациялау процесі);</w:t>
      </w:r>
      <w:r>
        <w:br/>
      </w:r>
      <w:r>
        <w:rPr>
          <w:rFonts w:ascii="Times New Roman"/>
          <w:b w:val="false"/>
          <w:i w:val="false"/>
          <w:color w:val="000000"/>
          <w:sz w:val="28"/>
        </w:rPr>
        <w:t>
</w:t>
      </w:r>
      <w:r>
        <w:rPr>
          <w:rFonts w:ascii="Times New Roman"/>
          <w:b w:val="false"/>
          <w:i w:val="false"/>
          <w:color w:val="000000"/>
          <w:sz w:val="28"/>
        </w:rPr>
        <w:t>
      2) 1-шарт – логин және пароль арқылы "Е-лицензиялау" МДБ АЖ-да тіркелген көрсетілетін қызметті берушінің қызметкері туралы мәліметтердің дұрыстығын тексеру;</w:t>
      </w:r>
      <w:r>
        <w:br/>
      </w:r>
      <w:r>
        <w:rPr>
          <w:rFonts w:ascii="Times New Roman"/>
          <w:b w:val="false"/>
          <w:i w:val="false"/>
          <w:color w:val="000000"/>
          <w:sz w:val="28"/>
        </w:rPr>
        <w:t>
</w:t>
      </w:r>
      <w:r>
        <w:rPr>
          <w:rFonts w:ascii="Times New Roman"/>
          <w:b w:val="false"/>
          <w:i w:val="false"/>
          <w:color w:val="000000"/>
          <w:sz w:val="28"/>
        </w:rPr>
        <w:t>
      3) 2-процесс – көрсетілетін қызметті беруші қызметкерінің мәліметтерінде кемшіліктердің болуына байланысты "Е-лицензиялау" МДБ АЖ-да авторизациялаудан бас тарту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
      4) 3-процесс – көрсетілетін қызметті берушінің қызметкері осы регламентте көрсетілген мемлекеттік көрсетілетін қызметті таңдайды, экранға мемлекеттік көрсетілетін қызмет көрсетуге арналған сұраныс нысанын шығарады және көрсетілетін қызметті берушінің қызметкері көрсетілетін қызметті алушының мәліметтерін енгізеді;</w:t>
      </w:r>
      <w:r>
        <w:br/>
      </w:r>
      <w:r>
        <w:rPr>
          <w:rFonts w:ascii="Times New Roman"/>
          <w:b w:val="false"/>
          <w:i w:val="false"/>
          <w:color w:val="000000"/>
          <w:sz w:val="28"/>
        </w:rPr>
        <w:t>
</w:t>
      </w:r>
      <w:r>
        <w:rPr>
          <w:rFonts w:ascii="Times New Roman"/>
          <w:b w:val="false"/>
          <w:i w:val="false"/>
          <w:color w:val="000000"/>
          <w:sz w:val="28"/>
        </w:rPr>
        <w:t>
      5) 4-процесс – электрондық үкімет шлюзі (бұдан әрі - ЭҮШ) арқылы заңды тұлғалардың мемлекеттік деректер қорына (бұдан әрі - ЗТ МДҚ) көрсетілетін қызметті алушының мәліметтері туралы сұрау жолданады;</w:t>
      </w:r>
      <w:r>
        <w:br/>
      </w:r>
      <w:r>
        <w:rPr>
          <w:rFonts w:ascii="Times New Roman"/>
          <w:b w:val="false"/>
          <w:i w:val="false"/>
          <w:color w:val="000000"/>
          <w:sz w:val="28"/>
        </w:rPr>
        <w:t>
</w:t>
      </w:r>
      <w:r>
        <w:rPr>
          <w:rFonts w:ascii="Times New Roman"/>
          <w:b w:val="false"/>
          <w:i w:val="false"/>
          <w:color w:val="000000"/>
          <w:sz w:val="28"/>
        </w:rPr>
        <w:t>
      6) 2-шарт – ЗТ МДҚ-да көрсетілетін қызметті алушының мәліметтерінің бар болуы тексеріледі;</w:t>
      </w:r>
      <w:r>
        <w:br/>
      </w:r>
      <w:r>
        <w:rPr>
          <w:rFonts w:ascii="Times New Roman"/>
          <w:b w:val="false"/>
          <w:i w:val="false"/>
          <w:color w:val="000000"/>
          <w:sz w:val="28"/>
        </w:rPr>
        <w:t>
</w:t>
      </w:r>
      <w:r>
        <w:rPr>
          <w:rFonts w:ascii="Times New Roman"/>
          <w:b w:val="false"/>
          <w:i w:val="false"/>
          <w:color w:val="000000"/>
          <w:sz w:val="28"/>
        </w:rPr>
        <w:t>
      7) 5-процесс – ЗТ МДҚ–да көрсетілетін қызметті алушының мәліметтерінің жоқтығына байланысты мәлімет алу мүмкіндігінің болмауы туралы хабарлама қалыптастырылады;</w:t>
      </w:r>
      <w:r>
        <w:br/>
      </w:r>
      <w:r>
        <w:rPr>
          <w:rFonts w:ascii="Times New Roman"/>
          <w:b w:val="false"/>
          <w:i w:val="false"/>
          <w:color w:val="000000"/>
          <w:sz w:val="28"/>
        </w:rPr>
        <w:t>
</w:t>
      </w:r>
      <w:r>
        <w:rPr>
          <w:rFonts w:ascii="Times New Roman"/>
          <w:b w:val="false"/>
          <w:i w:val="false"/>
          <w:color w:val="000000"/>
          <w:sz w:val="28"/>
        </w:rPr>
        <w:t>
      8) 6-процесс – қағаз түріндегі құжаттардың болуы туралы бөлігінде сұрау салу нысаны толтырылады және көрсетілетін қызметті берушінің қызметкері көрсетілетін қызметті алушы ұсынған құжаттарды сканерлейді және оларды сұрау салу нысанына жалғайды;</w:t>
      </w:r>
      <w:r>
        <w:br/>
      </w:r>
      <w:r>
        <w:rPr>
          <w:rFonts w:ascii="Times New Roman"/>
          <w:b w:val="false"/>
          <w:i w:val="false"/>
          <w:color w:val="000000"/>
          <w:sz w:val="28"/>
        </w:rPr>
        <w:t>
</w:t>
      </w:r>
      <w:r>
        <w:rPr>
          <w:rFonts w:ascii="Times New Roman"/>
          <w:b w:val="false"/>
          <w:i w:val="false"/>
          <w:color w:val="000000"/>
          <w:sz w:val="28"/>
        </w:rPr>
        <w:t>
      9) 7-процесс – "Е-лицензиялау" МДҚ АЖ-да сұранысты тіркеу және "Е-лицензиялау" МДБ АЖ-да мемлекеттік көрсетілетін қызметті өңдеу;</w:t>
      </w:r>
      <w:r>
        <w:br/>
      </w:r>
      <w:r>
        <w:rPr>
          <w:rFonts w:ascii="Times New Roman"/>
          <w:b w:val="false"/>
          <w:i w:val="false"/>
          <w:color w:val="000000"/>
          <w:sz w:val="28"/>
        </w:rPr>
        <w:t>
      10) 3-шарт – аттестаттау туралы куәлікті беру үшін көрсетілетін қызметті беруші көрсетілетін қызметті алушының талаптарға және негіздемелерге сәйкестігін тексереді;</w:t>
      </w:r>
      <w:r>
        <w:br/>
      </w:r>
      <w:r>
        <w:rPr>
          <w:rFonts w:ascii="Times New Roman"/>
          <w:b w:val="false"/>
          <w:i w:val="false"/>
          <w:color w:val="000000"/>
          <w:sz w:val="28"/>
        </w:rPr>
        <w:t>
</w:t>
      </w:r>
      <w:r>
        <w:rPr>
          <w:rFonts w:ascii="Times New Roman"/>
          <w:b w:val="false"/>
          <w:i w:val="false"/>
          <w:color w:val="000000"/>
          <w:sz w:val="28"/>
        </w:rPr>
        <w:t>
      11) 8-процесс – "Е-лицензиялау" МДҚ АЖ-да көрсетілетін қызметті алушының мәліметтерінде кемшіліктердің болуына байланысты сұратылған мемлекеттік көрсетілетін қызметтен бас тарту туралы хабарлама қалыптастырылады;</w:t>
      </w:r>
      <w:r>
        <w:br/>
      </w:r>
      <w:r>
        <w:rPr>
          <w:rFonts w:ascii="Times New Roman"/>
          <w:b w:val="false"/>
          <w:i w:val="false"/>
          <w:color w:val="000000"/>
          <w:sz w:val="28"/>
        </w:rPr>
        <w:t>
</w:t>
      </w:r>
      <w:r>
        <w:rPr>
          <w:rFonts w:ascii="Times New Roman"/>
          <w:b w:val="false"/>
          <w:i w:val="false"/>
          <w:color w:val="000000"/>
          <w:sz w:val="28"/>
        </w:rPr>
        <w:t>
      12) 9-процесс – көрсетілетін қызметті алушы "Е-лицензиялау" МДҚ АЖ-да қалыптастырылған мемлекеттік көрсетілетін қызметтің нәтижесін (аттестаттау туралы электрондық куәлікті) алады. Электрондық құжат көрсетілетін қызметті берушінің ЭЦҚ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
      11. ЭҮП және көрсетілетін қызметті беруші арқылы өзара мемлекеттiк қызмет көрсету процесінде ақпараттық жүйелердi қолдану тәртiбi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ұсынылады.</w:t>
      </w:r>
      <w:r>
        <w:br/>
      </w:r>
      <w:r>
        <w:rPr>
          <w:rFonts w:ascii="Times New Roman"/>
          <w:b w:val="false"/>
          <w:i w:val="false"/>
          <w:color w:val="000000"/>
          <w:sz w:val="28"/>
        </w:rPr>
        <w:t>
</w:t>
      </w:r>
      <w:r>
        <w:rPr>
          <w:rFonts w:ascii="Times New Roman"/>
          <w:b w:val="false"/>
          <w:i w:val="false"/>
          <w:color w:val="000000"/>
          <w:sz w:val="28"/>
        </w:rPr>
        <w:t>
      12. Мемлекеттік қызмет көрсету процесінде рәсімдердің (іс-қимылдардың) реті, көрсетілетін қызметті берушінің толық сипаттамасы құрылымдық бөлімшелерінің (қызметкерлерінің) өзара іс-қимылдары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10"/>
    <w:bookmarkStart w:name="z67" w:id="11"/>
    <w:p>
      <w:pPr>
        <w:spacing w:after="0"/>
        <w:ind w:left="0"/>
        <w:jc w:val="both"/>
      </w:pPr>
      <w:r>
        <w:rPr>
          <w:rFonts w:ascii="Times New Roman"/>
          <w:b w:val="false"/>
          <w:i w:val="false"/>
          <w:color w:val="000000"/>
          <w:sz w:val="28"/>
        </w:rPr>
        <w:t>
Бірегей, элиталық тұқым, бірінші,</w:t>
      </w:r>
      <w:r>
        <w:br/>
      </w:r>
      <w:r>
        <w:rPr>
          <w:rFonts w:ascii="Times New Roman"/>
          <w:b w:val="false"/>
          <w:i w:val="false"/>
          <w:color w:val="000000"/>
          <w:sz w:val="28"/>
        </w:rPr>
        <w:t>
екінші және үшінші көбейтілген тұқым өндірушілерді</w:t>
      </w:r>
      <w:r>
        <w:br/>
      </w:r>
      <w:r>
        <w:rPr>
          <w:rFonts w:ascii="Times New Roman"/>
          <w:b w:val="false"/>
          <w:i w:val="false"/>
          <w:color w:val="000000"/>
          <w:sz w:val="28"/>
        </w:rPr>
        <w:t>
және тұқым өткізушілерді аттестаттау» мемлекеттік қызмет</w:t>
      </w:r>
      <w:r>
        <w:br/>
      </w:r>
      <w:r>
        <w:rPr>
          <w:rFonts w:ascii="Times New Roman"/>
          <w:b w:val="false"/>
          <w:i w:val="false"/>
          <w:color w:val="000000"/>
          <w:sz w:val="28"/>
        </w:rPr>
        <w:t>
регламентіне 1-қосымша</w:t>
      </w:r>
    </w:p>
    <w:bookmarkEnd w:id="11"/>
    <w:bookmarkStart w:name="z68" w:id="12"/>
    <w:p>
      <w:pPr>
        <w:spacing w:after="0"/>
        <w:ind w:left="0"/>
        <w:jc w:val="left"/>
      </w:pPr>
      <w:r>
        <w:rPr>
          <w:rFonts w:ascii="Times New Roman"/>
          <w:b/>
          <w:i w:val="false"/>
          <w:color w:val="000000"/>
        </w:rPr>
        <w:t xml:space="preserve"> 
Рәсiмдердiң (iс-қимылдардың) реттiлiгiн сипаттау әрбiр рәсiмнiң (iс-қимылдың) ұзақтығын көрсете отырып, лицензия беру </w:t>
      </w:r>
    </w:p>
    <w:bookmarkEnd w:id="12"/>
    <w:p>
      <w:pPr>
        <w:spacing w:after="0"/>
        <w:ind w:left="0"/>
        <w:jc w:val="both"/>
      </w:pPr>
      <w:r>
        <w:drawing>
          <wp:inline distT="0" distB="0" distL="0" distR="0">
            <wp:extent cx="10033000" cy="476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033000" cy="4762500"/>
                    </a:xfrm>
                    <a:prstGeom prst="rect">
                      <a:avLst/>
                    </a:prstGeom>
                  </pic:spPr>
                </pic:pic>
              </a:graphicData>
            </a:graphic>
          </wp:inline>
        </w:drawing>
      </w:r>
    </w:p>
    <w:bookmarkStart w:name="z69" w:id="13"/>
    <w:p>
      <w:pPr>
        <w:spacing w:after="0"/>
        <w:ind w:left="0"/>
        <w:jc w:val="both"/>
      </w:pPr>
      <w:r>
        <w:rPr>
          <w:rFonts w:ascii="Times New Roman"/>
          <w:b w:val="false"/>
          <w:i w:val="false"/>
          <w:color w:val="000000"/>
          <w:sz w:val="28"/>
        </w:rPr>
        <w:t>
«Бірегей, элиталық тұқым, бірінші,</w:t>
      </w:r>
      <w:r>
        <w:br/>
      </w:r>
      <w:r>
        <w:rPr>
          <w:rFonts w:ascii="Times New Roman"/>
          <w:b w:val="false"/>
          <w:i w:val="false"/>
          <w:color w:val="000000"/>
          <w:sz w:val="28"/>
        </w:rPr>
        <w:t>
екінші және үшінші көбейтілген тұқым өндірушілерді</w:t>
      </w:r>
      <w:r>
        <w:br/>
      </w:r>
      <w:r>
        <w:rPr>
          <w:rFonts w:ascii="Times New Roman"/>
          <w:b w:val="false"/>
          <w:i w:val="false"/>
          <w:color w:val="000000"/>
          <w:sz w:val="28"/>
        </w:rPr>
        <w:t>
және тұқым өткізушілерді аттестаттау» мемлекеттік қызмет</w:t>
      </w:r>
      <w:r>
        <w:br/>
      </w:r>
      <w:r>
        <w:rPr>
          <w:rFonts w:ascii="Times New Roman"/>
          <w:b w:val="false"/>
          <w:i w:val="false"/>
          <w:color w:val="000000"/>
          <w:sz w:val="28"/>
        </w:rPr>
        <w:t>
регламентіне 2-қосымша</w:t>
      </w:r>
    </w:p>
    <w:bookmarkEnd w:id="13"/>
    <w:bookmarkStart w:name="z70" w:id="14"/>
    <w:p>
      <w:pPr>
        <w:spacing w:after="0"/>
        <w:ind w:left="0"/>
        <w:jc w:val="left"/>
      </w:pPr>
      <w:r>
        <w:rPr>
          <w:rFonts w:ascii="Times New Roman"/>
          <w:b/>
          <w:i w:val="false"/>
          <w:color w:val="000000"/>
        </w:rPr>
        <w:t xml:space="preserve"> 
ЭҮП арқылы мемлекеттiк қызмет көрсету үдерісiнде ақпараттық жүйелердi пайдалану тәртiбi</w:t>
      </w:r>
    </w:p>
    <w:bookmarkEnd w:id="14"/>
    <w:p>
      <w:pPr>
        <w:spacing w:after="0"/>
        <w:ind w:left="0"/>
        <w:jc w:val="both"/>
      </w:pPr>
      <w:r>
        <w:drawing>
          <wp:inline distT="0" distB="0" distL="0" distR="0">
            <wp:extent cx="9334500" cy="474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334500" cy="4749800"/>
                    </a:xfrm>
                    <a:prstGeom prst="rect">
                      <a:avLst/>
                    </a:prstGeom>
                  </pic:spPr>
                </pic:pic>
              </a:graphicData>
            </a:graphic>
          </wp:inline>
        </w:drawing>
      </w:r>
    </w:p>
    <w:bookmarkStart w:name="z71" w:id="15"/>
    <w:p>
      <w:pPr>
        <w:spacing w:after="0"/>
        <w:ind w:left="0"/>
        <w:jc w:val="left"/>
      </w:pPr>
      <w:r>
        <w:rPr>
          <w:rFonts w:ascii="Times New Roman"/>
          <w:b/>
          <w:i w:val="false"/>
          <w:color w:val="000000"/>
        </w:rPr>
        <w:t xml:space="preserve"> 
Көрсетілетін қызметті беруші арқылы мемлекеттiк қызмет көрсету үдерісiнде ақпараттық жүйелердi пайдалану тәртiбi</w:t>
      </w:r>
    </w:p>
    <w:bookmarkEnd w:id="15"/>
    <w:p>
      <w:pPr>
        <w:spacing w:after="0"/>
        <w:ind w:left="0"/>
        <w:jc w:val="both"/>
      </w:pPr>
      <w:r>
        <w:drawing>
          <wp:inline distT="0" distB="0" distL="0" distR="0">
            <wp:extent cx="9893300" cy="556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9893300" cy="5562600"/>
                    </a:xfrm>
                    <a:prstGeom prst="rect">
                      <a:avLst/>
                    </a:prstGeom>
                  </pic:spPr>
                </pic:pic>
              </a:graphicData>
            </a:graphic>
          </wp:inline>
        </w:drawing>
      </w:r>
    </w:p>
    <w:p>
      <w:pPr>
        <w:spacing w:after="0"/>
        <w:ind w:left="0"/>
        <w:jc w:val="both"/>
      </w:pPr>
      <w:r>
        <w:drawing>
          <wp:inline distT="0" distB="0" distL="0" distR="0">
            <wp:extent cx="5765800" cy="403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765800" cy="4038600"/>
                    </a:xfrm>
                    <a:prstGeom prst="rect">
                      <a:avLst/>
                    </a:prstGeom>
                  </pic:spPr>
                </pic:pic>
              </a:graphicData>
            </a:graphic>
          </wp:inline>
        </w:drawing>
      </w:r>
    </w:p>
    <w:bookmarkStart w:name="z72" w:id="16"/>
    <w:p>
      <w:pPr>
        <w:spacing w:after="0"/>
        <w:ind w:left="0"/>
        <w:jc w:val="both"/>
      </w:pPr>
      <w:r>
        <w:rPr>
          <w:rFonts w:ascii="Times New Roman"/>
          <w:b w:val="false"/>
          <w:i w:val="false"/>
          <w:color w:val="000000"/>
          <w:sz w:val="28"/>
        </w:rPr>
        <w:t>
Бірегей, элиталық тұқым, бірінші,</w:t>
      </w:r>
      <w:r>
        <w:br/>
      </w:r>
      <w:r>
        <w:rPr>
          <w:rFonts w:ascii="Times New Roman"/>
          <w:b w:val="false"/>
          <w:i w:val="false"/>
          <w:color w:val="000000"/>
          <w:sz w:val="28"/>
        </w:rPr>
        <w:t>
екінші және үшінші көбейтілген тұқым өндірушілерді</w:t>
      </w:r>
      <w:r>
        <w:br/>
      </w:r>
      <w:r>
        <w:rPr>
          <w:rFonts w:ascii="Times New Roman"/>
          <w:b w:val="false"/>
          <w:i w:val="false"/>
          <w:color w:val="000000"/>
          <w:sz w:val="28"/>
        </w:rPr>
        <w:t>
және тұқым өткізушілерді аттестаттау» мемлекеттік қызмет</w:t>
      </w:r>
      <w:r>
        <w:br/>
      </w:r>
      <w:r>
        <w:rPr>
          <w:rFonts w:ascii="Times New Roman"/>
          <w:b w:val="false"/>
          <w:i w:val="false"/>
          <w:color w:val="000000"/>
          <w:sz w:val="28"/>
        </w:rPr>
        <w:t>
регламентіне 3-қосымша</w:t>
      </w:r>
    </w:p>
    <w:bookmarkEnd w:id="16"/>
    <w:bookmarkStart w:name="z73" w:id="17"/>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7"/>
    <w:p>
      <w:pPr>
        <w:spacing w:after="0"/>
        <w:ind w:left="0"/>
        <w:jc w:val="both"/>
      </w:pPr>
      <w:r>
        <w:drawing>
          <wp:inline distT="0" distB="0" distL="0" distR="0">
            <wp:extent cx="10071100" cy="486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0071100" cy="4864100"/>
                    </a:xfrm>
                    <a:prstGeom prst="rect">
                      <a:avLst/>
                    </a:prstGeom>
                  </pic:spPr>
                </pic:pic>
              </a:graphicData>
            </a:graphic>
          </wp:inline>
        </w:drawing>
      </w:r>
    </w:p>
    <w:p>
      <w:pPr>
        <w:spacing w:after="0"/>
        <w:ind w:left="0"/>
        <w:jc w:val="both"/>
      </w:pPr>
      <w:r>
        <w:drawing>
          <wp:inline distT="0" distB="0" distL="0" distR="0">
            <wp:extent cx="6172200" cy="207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172200" cy="2070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