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11c3" w14:textId="a9d1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2014 жылғы 29 шілдедегі № 40/01 қаулысы. Қарағанды облысының Әділет департаментінде 2014 жылғы 20 тамызда № 2723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13.03.2026 </w:t>
      </w:r>
      <w:r>
        <w:rPr>
          <w:rFonts w:ascii="Times New Roman"/>
          <w:b w:val="false"/>
          <w:i w:val="false"/>
          <w:color w:val="ff0000"/>
          <w:sz w:val="28"/>
        </w:rPr>
        <w:t>№ 17/03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жануарларының түрлері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бірнеше түріне ортақ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 биелердің сальмонеллезді іш тастауы эпизоотиялық лимфангит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