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90bb" w14:textId="d659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 шілдедегі № 33/05 қаулысы. Қарағанды облысының Әділет департаментінде 2014 жылғы 7 тамызда № 2712 болып тіркелді. Күші жойылды - Қарағанды облысының әкімдігінің 2015 жылғы 7 шілдедегі № 37/01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07.07.2015 № 37/01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бекiту"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үшін жер учаскесін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"Суармалы егiстiктi суарылмайтын алқап түрлерiне ауыстыруға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2013 жылғы 27 мамырдағы № 31/01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2346 тіркелген, 2013 жылғы 18 шілдедегі № 120-121 (21527) "Орталық Қазақстан" және № 98-99 (21431-21432) "Индустриальная Караганда" газеттерінде жарияланған).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кейiн күнтiзбелiк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w:t>
      </w:r>
      <w:r>
        <w:br/>
      </w:r>
      <w:r>
        <w:rPr>
          <w:rFonts w:ascii="Times New Roman"/>
          <w:b w:val="false"/>
          <w:i w:val="false"/>
          <w:color w:val="000000"/>
          <w:sz w:val="28"/>
        </w:rPr>
        <w:t>
</w:t>
      </w:r>
      <w:r>
        <w:rPr>
          <w:rFonts w:ascii="Times New Roman"/>
          <w:b w:val="false"/>
          <w:i/>
          <w:color w:val="000000"/>
          <w:sz w:val="28"/>
        </w:rPr>
        <w:t>      әкімі                                      Н. Әбдібеков</w:t>
      </w:r>
    </w:p>
    <w:bookmarkStart w:name="z11"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 шілдедегі № 33/05</w:t>
      </w:r>
      <w:r>
        <w:br/>
      </w:r>
      <w:r>
        <w:rPr>
          <w:rFonts w:ascii="Times New Roman"/>
          <w:b w:val="false"/>
          <w:i w:val="false"/>
          <w:color w:val="000000"/>
          <w:sz w:val="28"/>
        </w:rPr>
        <w:t>
қаулысымен бекітілген</w:t>
      </w:r>
    </w:p>
    <w:bookmarkEnd w:id="1"/>
    <w:bookmarkStart w:name="z12" w:id="2"/>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қызметті (бұдан әрі – мемлекеттік көрсетілетін қызмет) облыстың жер қатынастары Басқармасы, аудандардың және облыстық маңызы бар қаланың жер қатынастары бөлімдері көрсетеді (бұдан әрі – көрсетілетін қызметті беруші).</w:t>
      </w:r>
      <w:r>
        <w:br/>
      </w:r>
      <w:r>
        <w:rPr>
          <w:rFonts w:ascii="Times New Roman"/>
          <w:b w:val="false"/>
          <w:i w:val="false"/>
          <w:color w:val="000000"/>
          <w:sz w:val="28"/>
        </w:rPr>
        <w:t>
      Мемлекеттік қызмет жеке, заңды тұлғаларға (бұдан әрі – көрсетілетін қызметті алушы) тегін көрсетіледі.</w:t>
      </w:r>
      <w:r>
        <w:br/>
      </w:r>
      <w:r>
        <w:rPr>
          <w:rFonts w:ascii="Times New Roman"/>
          <w:b w:val="false"/>
          <w:i w:val="false"/>
          <w:color w:val="000000"/>
          <w:sz w:val="28"/>
        </w:rPr>
        <w:t>
      Құжаттарды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кәсіпорнының Қарағанды облысы бойынша филиалы мен оның қалалық және аудандық бөлімдері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жер учаскесінің кадастрлық (бағалау) құнының бекітілген актісі.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нәтижесін беру нысаны: қағаз түрінде.</w:t>
      </w:r>
    </w:p>
    <w:bookmarkEnd w:id="4"/>
    <w:bookmarkStart w:name="z20"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21" w:id="6"/>
    <w:p>
      <w:pPr>
        <w:spacing w:after="0"/>
        <w:ind w:left="0"/>
        <w:jc w:val="both"/>
      </w:pPr>
      <w:r>
        <w:rPr>
          <w:rFonts w:ascii="Times New Roman"/>
          <w:b w:val="false"/>
          <w:i w:val="false"/>
          <w:color w:val="000000"/>
          <w:sz w:val="28"/>
        </w:rPr>
        <w:t>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(іс-қимылды) бастауға негіздеме көрсетілетін қызметті берушінің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қаулысымен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берілген өтініш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 он бес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қабылдау күні екі сағат ішінде өтінішке қарар қояды;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көрсетілетін қызметті алушыға мемлекеттік қызметті көрсету кезінде үш жұмыс күні ішінде құжаттар топтамасының толықтығын және жер учаскесінің кадастрлық (бағалау) құнын анықтау актісінің дұрыстығын тексереді;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үш сағат ішінде жер учаскесінің кадастрлық (бағалау) құнын анықтау актісіне қол қояды;</w:t>
      </w:r>
      <w:r>
        <w:br/>
      </w:r>
      <w:r>
        <w:rPr>
          <w:rFonts w:ascii="Times New Roman"/>
          <w:b w:val="false"/>
          <w:i w:val="false"/>
          <w:color w:val="000000"/>
          <w:sz w:val="28"/>
        </w:rPr>
        <w:t>
</w:t>
      </w:r>
      <w:r>
        <w:rPr>
          <w:rFonts w:ascii="Times New Roman"/>
          <w:b w:val="false"/>
          <w:i w:val="false"/>
          <w:color w:val="000000"/>
          <w:sz w:val="28"/>
        </w:rPr>
        <w:t>
      5) жауапты орындаушы көрсетілетін қызметті алушыға он бес минут ішінде мемлекеттік қызметті көрсету нәтижесін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00000"/>
          <w:sz w:val="28"/>
        </w:rPr>
        <w:t>
      1) қабылдау, тіркеу, тиісті құжаттарды қабылдау туралы талон беру не тапсырылатын құжаттардың тізілімінде құжаттарды алу туралы белгі жасау (кеңсе қызметкері);</w:t>
      </w:r>
      <w:r>
        <w:br/>
      </w:r>
      <w:r>
        <w:rPr>
          <w:rFonts w:ascii="Times New Roman"/>
          <w:b w:val="false"/>
          <w:i w:val="false"/>
          <w:color w:val="000000"/>
          <w:sz w:val="28"/>
        </w:rPr>
        <w:t>
</w:t>
      </w:r>
      <w:r>
        <w:rPr>
          <w:rFonts w:ascii="Times New Roman"/>
          <w:b w:val="false"/>
          <w:i w:val="false"/>
          <w:color w:val="000000"/>
          <w:sz w:val="28"/>
        </w:rPr>
        <w:t>
      2) қарар қою, жауапты орындаушыға өтініш пен құжаттар топтамасын жолдау (басшы);</w:t>
      </w:r>
      <w:r>
        <w:br/>
      </w:r>
      <w:r>
        <w:rPr>
          <w:rFonts w:ascii="Times New Roman"/>
          <w:b w:val="false"/>
          <w:i w:val="false"/>
          <w:color w:val="000000"/>
          <w:sz w:val="28"/>
        </w:rPr>
        <w:t>
</w:t>
      </w:r>
      <w:r>
        <w:rPr>
          <w:rFonts w:ascii="Times New Roman"/>
          <w:b w:val="false"/>
          <w:i w:val="false"/>
          <w:color w:val="000000"/>
          <w:sz w:val="28"/>
        </w:rPr>
        <w:t>
      3) ұсынылған құжаттар топтамасының толықтығын және дұрыстығын тексеру (жауапты орындаушы);</w:t>
      </w:r>
      <w:r>
        <w:br/>
      </w:r>
      <w:r>
        <w:rPr>
          <w:rFonts w:ascii="Times New Roman"/>
          <w:b w:val="false"/>
          <w:i w:val="false"/>
          <w:color w:val="000000"/>
          <w:sz w:val="28"/>
        </w:rPr>
        <w:t>
</w:t>
      </w:r>
      <w:r>
        <w:rPr>
          <w:rFonts w:ascii="Times New Roman"/>
          <w:b w:val="false"/>
          <w:i w:val="false"/>
          <w:color w:val="000000"/>
          <w:sz w:val="28"/>
        </w:rPr>
        <w:t>
      4) жер учаскесінің кадастрлық (бағалау) құнын анықтау актісін бекіту және жауапты орындаушыға жіберу (басшы);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нәтижесін көрсетілетін қызметті алушыға беру.</w:t>
      </w:r>
    </w:p>
    <w:bookmarkEnd w:id="6"/>
    <w:bookmarkStart w:name="z34"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35" w:id="8"/>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r>
        <w:br/>
      </w:r>
      <w:r>
        <w:rPr>
          <w:rFonts w:ascii="Times New Roman"/>
          <w:b w:val="false"/>
          <w:i w:val="false"/>
          <w:color w:val="000000"/>
          <w:sz w:val="28"/>
        </w:rPr>
        <w:t>
</w:t>
      </w:r>
      <w:r>
        <w:rPr>
          <w:rFonts w:ascii="Times New Roman"/>
          <w:b w:val="false"/>
          <w:i w:val="false"/>
          <w:color w:val="000000"/>
          <w:sz w:val="28"/>
        </w:rPr>
        <w:t>
      2) қарар қою (басшы) – екі сағат ішінде;</w:t>
      </w:r>
      <w:r>
        <w:br/>
      </w:r>
      <w:r>
        <w:rPr>
          <w:rFonts w:ascii="Times New Roman"/>
          <w:b w:val="false"/>
          <w:i w:val="false"/>
          <w:color w:val="000000"/>
          <w:sz w:val="28"/>
        </w:rPr>
        <w:t>
</w:t>
      </w:r>
      <w:r>
        <w:rPr>
          <w:rFonts w:ascii="Times New Roman"/>
          <w:b w:val="false"/>
          <w:i w:val="false"/>
          <w:color w:val="000000"/>
          <w:sz w:val="28"/>
        </w:rPr>
        <w:t>
      3) құжаттар топтамасының толықтығын және жер учаскесінің кадастрлық (бағалау) құнын анықтау актісінің дұрыстығын тексереді (жауапты орындаушы) – үш жұмыс күні ішінде;</w:t>
      </w:r>
      <w:r>
        <w:br/>
      </w:r>
      <w:r>
        <w:rPr>
          <w:rFonts w:ascii="Times New Roman"/>
          <w:b w:val="false"/>
          <w:i w:val="false"/>
          <w:color w:val="000000"/>
          <w:sz w:val="28"/>
        </w:rPr>
        <w:t>
</w:t>
      </w:r>
      <w:r>
        <w:rPr>
          <w:rFonts w:ascii="Times New Roman"/>
          <w:b w:val="false"/>
          <w:i w:val="false"/>
          <w:color w:val="000000"/>
          <w:sz w:val="28"/>
        </w:rPr>
        <w:t>
      4) жер учаскесінің кадастрлық (бағалау) құнын анықтау актісін бекіту (басшы) – үш сағат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қызметті көрсету нәтижесін беру (жауапты орындаушысы) - он бес минут ішінде.</w:t>
      </w:r>
      <w:r>
        <w:br/>
      </w:r>
      <w:r>
        <w:rPr>
          <w:rFonts w:ascii="Times New Roman"/>
          <w:b w:val="false"/>
          <w:i w:val="false"/>
          <w:color w:val="000000"/>
          <w:sz w:val="28"/>
        </w:rPr>
        <w:t>
      Әрбір рәсімнің ұзақтығы көрсетіле отырып, құрылымдық бөлімшелердің (қызметкерлердің) арасындағы рәсімдер (іс-қимылдар) реттілігін сипаттау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8"/>
    <w:bookmarkStart w:name="z45"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46" w:id="10"/>
    <w:p>
      <w:pPr>
        <w:spacing w:after="0"/>
        <w:ind w:left="0"/>
        <w:jc w:val="both"/>
      </w:pPr>
      <w:r>
        <w:rPr>
          <w:rFonts w:ascii="Times New Roman"/>
          <w:b w:val="false"/>
          <w:i w:val="false"/>
          <w:color w:val="000000"/>
          <w:sz w:val="28"/>
        </w:rPr>
        <w:t>
      10. ХҚО-на жүгінген кезінде мемлекеттік қызмет көрсету бойынша іс-қимылды бастауға негіздеме ХҚО қызметкерінің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қабылдау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ХҚО-ның қызметкері өтініштің дұрыс толтырылуын және көрсетілетін қызметті алушының ұсынған құжаттар топтамасының толықтығын тексереді (5 минуттан аспайды).</w:t>
      </w:r>
      <w:r>
        <w:br/>
      </w:r>
      <w:r>
        <w:rPr>
          <w:rFonts w:ascii="Times New Roman"/>
          <w:b w:val="false"/>
          <w:i w:val="false"/>
          <w:color w:val="000000"/>
          <w:sz w:val="28"/>
        </w:rPr>
        <w:t>
      Қызметті алушы құжаттар топтамасын толық ұсынбаған жағдайда, ХҚО-ның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Құжаттар топтамасын толық тапсырған кезде ХҚО-ның қызметкері оларды "Халыққа қызмет көрсету орталықтарына арналған интеграцияланған ақпараттық жүйе" ақпараттық жүйесінде тіркейді (бұдан әрі – ХҚО ИАЖ) және көрсетілетін қызметті алушыға тиісті құжаттарды қабылдағаны туралы талонды береді (бес минуттан аспайды);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заңдарында өзгеше көзделмесе, ХҚО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r>
        <w:br/>
      </w:r>
      <w:r>
        <w:rPr>
          <w:rFonts w:ascii="Times New Roman"/>
          <w:b w:val="false"/>
          <w:i w:val="false"/>
          <w:color w:val="000000"/>
          <w:sz w:val="28"/>
        </w:rPr>
        <w:t>
</w:t>
      </w:r>
      <w:r>
        <w:rPr>
          <w:rFonts w:ascii="Times New Roman"/>
          <w:b w:val="false"/>
          <w:i w:val="false"/>
          <w:color w:val="000000"/>
          <w:sz w:val="28"/>
        </w:rPr>
        <w:t>
      3) ХҚО-ның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ХҚО ИАЖ енгізеді, көрсетілетін қызметті алушыға тиісті құжаттарды қабылдағаны туралы талон береді (бес минуттан аспайды);</w:t>
      </w:r>
      <w:r>
        <w:br/>
      </w:r>
      <w:r>
        <w:rPr>
          <w:rFonts w:ascii="Times New Roman"/>
          <w:b w:val="false"/>
          <w:i w:val="false"/>
          <w:color w:val="000000"/>
          <w:sz w:val="28"/>
        </w:rPr>
        <w:t>
</w:t>
      </w:r>
      <w:r>
        <w:rPr>
          <w:rFonts w:ascii="Times New Roman"/>
          <w:b w:val="false"/>
          <w:i w:val="false"/>
          <w:color w:val="000000"/>
          <w:sz w:val="28"/>
        </w:rPr>
        <w:t>
      4) ХҚО-ның қызметкері құжаттарды дайындайды және оларды көрсетілетін қызметті берушіге курьерлік немесе осыған уәкілетті өзге де байланыс арқылы жібереді, (бір жұмыс күнінен аспайды);</w:t>
      </w:r>
      <w:r>
        <w:br/>
      </w:r>
      <w:r>
        <w:rPr>
          <w:rFonts w:ascii="Times New Roman"/>
          <w:b w:val="false"/>
          <w:i w:val="false"/>
          <w:color w:val="000000"/>
          <w:sz w:val="28"/>
        </w:rPr>
        <w:t>
</w:t>
      </w:r>
      <w:r>
        <w:rPr>
          <w:rFonts w:ascii="Times New Roman"/>
          <w:b w:val="false"/>
          <w:i w:val="false"/>
          <w:color w:val="000000"/>
          <w:sz w:val="28"/>
        </w:rPr>
        <w:t>
      5) ХҚО-ның қызметкері тиісті құжаттарды қабылдау туралы талонда көрсетілген мерзімде көрсетілетін қызметті алушыға мемлекеттік қызметті көрсету нәтижесін береді (бес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 ХҚО-ға құжаттар топтамасын тапсырған сәттен бастап - үш жұмыс күні.</w:t>
      </w:r>
      <w:r>
        <w:br/>
      </w:r>
      <w:r>
        <w:rPr>
          <w:rFonts w:ascii="Times New Roman"/>
          <w:b w:val="false"/>
          <w:i w:val="false"/>
          <w:color w:val="000000"/>
          <w:sz w:val="28"/>
        </w:rPr>
        <w:t>
      қужаттарды қабылдау күні мемлекеттік қызмет көрсету мерзіміне кірмейді.</w:t>
      </w:r>
      <w:r>
        <w:br/>
      </w:r>
      <w:r>
        <w:rPr>
          <w:rFonts w:ascii="Times New Roman"/>
          <w:b w:val="false"/>
          <w:i w:val="false"/>
          <w:color w:val="000000"/>
          <w:sz w:val="28"/>
        </w:rPr>
        <w:t>
      Көрсетілетін қызметті алушы белгіленген мерзімде қызмет нәтижесін алуға жүгінбеген жағдайда, ХҚО оның бір ай бойы сақталуын қамтамасыз етеді, содан соң оны көрсетілетін қызметті берушіге жібереді.</w:t>
      </w:r>
      <w:r>
        <w:br/>
      </w:r>
      <w:r>
        <w:rPr>
          <w:rFonts w:ascii="Times New Roman"/>
          <w:b w:val="false"/>
          <w:i w:val="false"/>
          <w:color w:val="000000"/>
          <w:sz w:val="28"/>
        </w:rPr>
        <w:t>
      Мемлекеттік көрсетілетін қызметтің алынбай қалған дайын нәтижесін көрсетілетін қызметті беруші бір жұмыс күні ішінде өтініште көрсетілген мекен-жай бойынша көрсетілетін қызметті алушыға пошта байланысы арқылы жолдайды.</w:t>
      </w:r>
      <w:r>
        <w:br/>
      </w:r>
      <w:r>
        <w:rPr>
          <w:rFonts w:ascii="Times New Roman"/>
          <w:b w:val="false"/>
          <w:i w:val="false"/>
          <w:color w:val="000000"/>
          <w:sz w:val="28"/>
        </w:rPr>
        <w:t>
      ХҚО арқылы мемлекеттік қызметті көрсетуде тартылған ақпараттық жүйелердің функционалдық өзара іс-қимылын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bookmarkEnd w:id="10"/>
    <w:bookmarkStart w:name="z54" w:id="11"/>
    <w:p>
      <w:pPr>
        <w:spacing w:after="0"/>
        <w:ind w:left="0"/>
        <w:jc w:val="both"/>
      </w:pPr>
      <w:r>
        <w:rPr>
          <w:rFonts w:ascii="Times New Roman"/>
          <w:b w:val="false"/>
          <w:i w:val="false"/>
          <w:color w:val="000000"/>
          <w:sz w:val="28"/>
        </w:rPr>
        <w:t>
"Мемлекет жеке меншікке сататын нақты жер</w:t>
      </w:r>
      <w:r>
        <w:br/>
      </w:r>
      <w:r>
        <w:rPr>
          <w:rFonts w:ascii="Times New Roman"/>
          <w:b w:val="false"/>
          <w:i w:val="false"/>
          <w:color w:val="000000"/>
          <w:sz w:val="28"/>
        </w:rPr>
        <w:t>
учаскелерінің кадастрлық (бағалау) құнын бекіту"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11"/>
    <w:bookmarkStart w:name="z55" w:id="12"/>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
Мемлекеттік қызметті көрсетілетін қызметті берушінің кеңсесі арқылы көрсету кезінде</w:t>
      </w:r>
    </w:p>
    <w:bookmarkEnd w:id="12"/>
    <w:p>
      <w:pPr>
        <w:spacing w:after="0"/>
        <w:ind w:left="0"/>
        <w:jc w:val="both"/>
      </w:pPr>
      <w:r>
        <w:drawing>
          <wp:inline distT="0" distB="0" distL="0" distR="0">
            <wp:extent cx="85471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47100" cy="4038600"/>
                    </a:xfrm>
                    <a:prstGeom prst="rect">
                      <a:avLst/>
                    </a:prstGeom>
                  </pic:spPr>
                </pic:pic>
              </a:graphicData>
            </a:graphic>
          </wp:inline>
        </w:drawing>
      </w:r>
    </w:p>
    <w:bookmarkStart w:name="z56" w:id="13"/>
    <w:p>
      <w:pPr>
        <w:spacing w:after="0"/>
        <w:ind w:left="0"/>
        <w:jc w:val="left"/>
      </w:pPr>
      <w:r>
        <w:rPr>
          <w:rFonts w:ascii="Times New Roman"/>
          <w:b/>
          <w:i w:val="false"/>
          <w:color w:val="000000"/>
        </w:rPr>
        <w:t xml:space="preserve"> 
Мемлекеттік қызметті Халыққа қызмет көрсету орталығы арқылы көрсету кезінде</w:t>
      </w:r>
    </w:p>
    <w:bookmarkEnd w:id="13"/>
    <w:p>
      <w:pPr>
        <w:spacing w:after="0"/>
        <w:ind w:left="0"/>
        <w:jc w:val="both"/>
      </w:pPr>
      <w:r>
        <w:drawing>
          <wp:inline distT="0" distB="0" distL="0" distR="0">
            <wp:extent cx="86614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61400" cy="54483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8293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93100" cy="2984500"/>
                    </a:xfrm>
                    <a:prstGeom prst="rect">
                      <a:avLst/>
                    </a:prstGeom>
                  </pic:spPr>
                </pic:pic>
              </a:graphicData>
            </a:graphic>
          </wp:inline>
        </w:drawing>
      </w:r>
    </w:p>
    <w:bookmarkStart w:name="z57" w:id="14"/>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 шілдедегі № 33/05</w:t>
      </w:r>
      <w:r>
        <w:br/>
      </w:r>
      <w:r>
        <w:rPr>
          <w:rFonts w:ascii="Times New Roman"/>
          <w:b w:val="false"/>
          <w:i w:val="false"/>
          <w:color w:val="000000"/>
          <w:sz w:val="28"/>
        </w:rPr>
        <w:t>
қаулысымен бекітілген</w:t>
      </w:r>
    </w:p>
    <w:bookmarkEnd w:id="14"/>
    <w:bookmarkStart w:name="z58" w:id="15"/>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көрсетілетін қызмет регламенті</w:t>
      </w:r>
    </w:p>
    <w:bookmarkEnd w:id="15"/>
    <w:bookmarkStart w:name="z59" w:id="16"/>
    <w:p>
      <w:pPr>
        <w:spacing w:after="0"/>
        <w:ind w:left="0"/>
        <w:jc w:val="left"/>
      </w:pPr>
      <w:r>
        <w:rPr>
          <w:rFonts w:ascii="Times New Roman"/>
          <w:b/>
          <w:i w:val="false"/>
          <w:color w:val="000000"/>
        </w:rPr>
        <w:t xml:space="preserve"> 
1. Жалпы ережелер</w:t>
      </w:r>
    </w:p>
    <w:bookmarkEnd w:id="16"/>
    <w:bookmarkStart w:name="z60" w:id="17"/>
    <w:p>
      <w:pPr>
        <w:spacing w:after="0"/>
        <w:ind w:left="0"/>
        <w:jc w:val="both"/>
      </w:pPr>
      <w:r>
        <w:rPr>
          <w:rFonts w:ascii="Times New Roman"/>
          <w:b w:val="false"/>
          <w:i w:val="false"/>
          <w:color w:val="000000"/>
          <w:sz w:val="28"/>
        </w:rPr>
        <w:t>
      1. "Жер учаскелерін қалыптастыру жөніндегі жерге орналастыру жобаларын бекiту" мемлекеттік көрсетілетін қызметті (бұдан әрі – мемлекеттік көрсетілетін қызмет) облыстың жер қатынастары Басқармасы, аудандардың және облыстық маңызы бар қаланың жер қатынастары бөлімдері көрсетеді (бұдан әрі – көрсетілетін қызметті беруші).</w:t>
      </w:r>
      <w:r>
        <w:br/>
      </w:r>
      <w:r>
        <w:rPr>
          <w:rFonts w:ascii="Times New Roman"/>
          <w:b w:val="false"/>
          <w:i w:val="false"/>
          <w:color w:val="000000"/>
          <w:sz w:val="28"/>
        </w:rPr>
        <w:t>
      Мемлекеттік көрсетілетін қызмет жеке заңды тұлғаларға (бұдан әрі – көрсетілетін қызметті алушы) тегін көрсетіледі.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кәсіпорнының Қарағанды облысы бойынша филиалы мен оның қалалық және аудандық бөлімдері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немесе www.elicense.kz "Е-лицензиялау" веб-порталы арқылы жүзеге асырылады (бұдан әрі – портал).</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жер учаскелерін қалыптастыру жөніндегі жерге орналастыру жобаларын бекiту туралы бұйрық (бұдан әрі - бұйрық).</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нәтижесін беру нысаны: электрондық және (немесе) қағаз түрінде.</w:t>
      </w:r>
    </w:p>
    <w:bookmarkEnd w:id="17"/>
    <w:bookmarkStart w:name="z67"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68" w:id="19"/>
    <w:p>
      <w:pPr>
        <w:spacing w:after="0"/>
        <w:ind w:left="0"/>
        <w:jc w:val="both"/>
      </w:pPr>
      <w:r>
        <w:rPr>
          <w:rFonts w:ascii="Times New Roman"/>
          <w:b w:val="false"/>
          <w:i w:val="false"/>
          <w:color w:val="000000"/>
          <w:sz w:val="28"/>
        </w:rPr>
        <w:t>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(іс-қимылды) бастау үшін негіздеме көрсетілетін қызметті берушінің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қаулысымен бекітілген "Жер учаскелерін қалыптастыру жөніндегі жерге орналастыру жобаларын бекiту"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қоса берілген өтініш не көрсетілетін қызметті алушының электрондық сұрату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 он бес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екі сағат ішінде өтінішке қарар қояды;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өтінішті қарайды, жер учаскелерін қалыптастыру жөніндегі жерге орналастыру жобаларын бекіту туралы бұйрықтың жобасын дайындайды – алты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бір жұмыс күні ішінде бұйрыққа қол қояды;</w:t>
      </w:r>
      <w:r>
        <w:br/>
      </w:r>
      <w:r>
        <w:rPr>
          <w:rFonts w:ascii="Times New Roman"/>
          <w:b w:val="false"/>
          <w:i w:val="false"/>
          <w:color w:val="000000"/>
          <w:sz w:val="28"/>
        </w:rPr>
        <w:t>
</w:t>
      </w:r>
      <w:r>
        <w:rPr>
          <w:rFonts w:ascii="Times New Roman"/>
          <w:b w:val="false"/>
          <w:i w:val="false"/>
          <w:color w:val="000000"/>
          <w:sz w:val="28"/>
        </w:rPr>
        <w:t>
      5) жауапты орындаушы көрсетілетін қызметті алушыға он бес минут ішінде мемлекеттік қызметті көрсету нәтижесін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Келесі рәсімді (іс-қимылды) орындауды бастау үшін негіздеме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
      1) қабылдау, тіркеу, тиісті құжаттарды қабылдау туралы талон беру не берілетін құжаттар тізілімінде құжаттарды алу туралы белгі жасау (кеңсе қызметкері);</w:t>
      </w:r>
      <w:r>
        <w:br/>
      </w:r>
      <w:r>
        <w:rPr>
          <w:rFonts w:ascii="Times New Roman"/>
          <w:b w:val="false"/>
          <w:i w:val="false"/>
          <w:color w:val="000000"/>
          <w:sz w:val="28"/>
        </w:rPr>
        <w:t>
</w:t>
      </w:r>
      <w:r>
        <w:rPr>
          <w:rFonts w:ascii="Times New Roman"/>
          <w:b w:val="false"/>
          <w:i w:val="false"/>
          <w:color w:val="000000"/>
          <w:sz w:val="28"/>
        </w:rPr>
        <w:t>
      2) қарар қою, жауапты орындаушыға өтініш пен құжаттар топтамасын жолдау (басшы);</w:t>
      </w:r>
      <w:r>
        <w:br/>
      </w:r>
      <w:r>
        <w:rPr>
          <w:rFonts w:ascii="Times New Roman"/>
          <w:b w:val="false"/>
          <w:i w:val="false"/>
          <w:color w:val="000000"/>
          <w:sz w:val="28"/>
        </w:rPr>
        <w:t>
</w:t>
      </w:r>
      <w:r>
        <w:rPr>
          <w:rFonts w:ascii="Times New Roman"/>
          <w:b w:val="false"/>
          <w:i w:val="false"/>
          <w:color w:val="000000"/>
          <w:sz w:val="28"/>
        </w:rPr>
        <w:t>
      3) өтінішті қарау, бұйрық жобасын дайындау (жауапты орындаушы);</w:t>
      </w:r>
      <w:r>
        <w:br/>
      </w:r>
      <w:r>
        <w:rPr>
          <w:rFonts w:ascii="Times New Roman"/>
          <w:b w:val="false"/>
          <w:i w:val="false"/>
          <w:color w:val="000000"/>
          <w:sz w:val="28"/>
        </w:rPr>
        <w:t>
</w:t>
      </w:r>
      <w:r>
        <w:rPr>
          <w:rFonts w:ascii="Times New Roman"/>
          <w:b w:val="false"/>
          <w:i w:val="false"/>
          <w:color w:val="000000"/>
          <w:sz w:val="28"/>
        </w:rPr>
        <w:t>
      4) бұйрықты бекіту (басшы);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қызметті көрсету нәтижесін беру (жауапты орындаушы).</w:t>
      </w:r>
    </w:p>
    <w:bookmarkEnd w:id="19"/>
    <w:bookmarkStart w:name="z81" w:id="20"/>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 іс-қимыл тәртібін сипаттау</w:t>
      </w:r>
    </w:p>
    <w:bookmarkEnd w:id="20"/>
    <w:bookmarkStart w:name="z82" w:id="21"/>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r>
        <w:br/>
      </w:r>
      <w:r>
        <w:rPr>
          <w:rFonts w:ascii="Times New Roman"/>
          <w:b w:val="false"/>
          <w:i w:val="false"/>
          <w:color w:val="000000"/>
          <w:sz w:val="28"/>
        </w:rPr>
        <w:t>
</w:t>
      </w:r>
      <w:r>
        <w:rPr>
          <w:rFonts w:ascii="Times New Roman"/>
          <w:b w:val="false"/>
          <w:i w:val="false"/>
          <w:color w:val="000000"/>
          <w:sz w:val="28"/>
        </w:rPr>
        <w:t>
      2) қарар қою (басшы) – екі сағат ішінде;</w:t>
      </w:r>
      <w:r>
        <w:br/>
      </w:r>
      <w:r>
        <w:rPr>
          <w:rFonts w:ascii="Times New Roman"/>
          <w:b w:val="false"/>
          <w:i w:val="false"/>
          <w:color w:val="000000"/>
          <w:sz w:val="28"/>
        </w:rPr>
        <w:t>
</w:t>
      </w:r>
      <w:r>
        <w:rPr>
          <w:rFonts w:ascii="Times New Roman"/>
          <w:b w:val="false"/>
          <w:i w:val="false"/>
          <w:color w:val="000000"/>
          <w:sz w:val="28"/>
        </w:rPr>
        <w:t>
      3) өтініштің ұсынылған талаптарға сәйкестігін қарау, бұйрық жобасын дайындау (жауапты орындаушы) – алты жұмыс күні ішінде;</w:t>
      </w:r>
      <w:r>
        <w:br/>
      </w:r>
      <w:r>
        <w:rPr>
          <w:rFonts w:ascii="Times New Roman"/>
          <w:b w:val="false"/>
          <w:i w:val="false"/>
          <w:color w:val="000000"/>
          <w:sz w:val="28"/>
        </w:rPr>
        <w:t>
</w:t>
      </w:r>
      <w:r>
        <w:rPr>
          <w:rFonts w:ascii="Times New Roman"/>
          <w:b w:val="false"/>
          <w:i w:val="false"/>
          <w:color w:val="000000"/>
          <w:sz w:val="28"/>
        </w:rPr>
        <w:t>
      4) бұйрықты бекіту (басшы) – бір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қызметті көрсету нәтижесін беру (жауапты орындаушы) – он бес минут ішінде.</w:t>
      </w:r>
      <w:r>
        <w:br/>
      </w:r>
      <w:r>
        <w:rPr>
          <w:rFonts w:ascii="Times New Roman"/>
          <w:b w:val="false"/>
          <w:i w:val="false"/>
          <w:color w:val="000000"/>
          <w:sz w:val="28"/>
        </w:rPr>
        <w:t>
      Әрбір рәсімнің ұзақтығы көрсетіле отырып, құрылымдық бөлімшелердің (қызметкерлердің) арасындағы рәсімдер (іс-қимылдар) реттілігін сипаттау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bookmarkEnd w:id="21"/>
    <w:bookmarkStart w:name="z92" w:id="2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
    <w:bookmarkStart w:name="z93" w:id="23"/>
    <w:p>
      <w:pPr>
        <w:spacing w:after="0"/>
        <w:ind w:left="0"/>
        <w:jc w:val="both"/>
      </w:pPr>
      <w:r>
        <w:rPr>
          <w:rFonts w:ascii="Times New Roman"/>
          <w:b w:val="false"/>
          <w:i w:val="false"/>
          <w:color w:val="000000"/>
          <w:sz w:val="28"/>
        </w:rPr>
        <w:t>
      10. ХҚО-на жүгінген кезінде мемлекеттік қызмет көрсету бойынша іс-қимылды бастау үшін негіздеме ХҚО қызметкерінің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қабылдау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ХҚО-ның қызметкері өтініштің дұрыс толтырылуын және көрсетілетін қызметті алушының ұсынған құжаттар топтамасының толықтығын тексереді (5 минуттан аспайды);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заңдарында өзгеше көзделмесе, ХҚО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минуттан аспайды);</w:t>
      </w:r>
      <w:r>
        <w:br/>
      </w:r>
      <w:r>
        <w:rPr>
          <w:rFonts w:ascii="Times New Roman"/>
          <w:b w:val="false"/>
          <w:i w:val="false"/>
          <w:color w:val="000000"/>
          <w:sz w:val="28"/>
        </w:rPr>
        <w:t>
</w:t>
      </w:r>
      <w:r>
        <w:rPr>
          <w:rFonts w:ascii="Times New Roman"/>
          <w:b w:val="false"/>
          <w:i w:val="false"/>
          <w:color w:val="000000"/>
          <w:sz w:val="28"/>
        </w:rPr>
        <w:t>
      3) ХҚО-ның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ХҚО ИАЖ енгізеді, көрсетілетін қызметті алушыға тиісті құжаттарды қабылдағаны туралы қолхат береді (5 минуттан аспайды);</w:t>
      </w:r>
      <w:r>
        <w:br/>
      </w:r>
      <w:r>
        <w:rPr>
          <w:rFonts w:ascii="Times New Roman"/>
          <w:b w:val="false"/>
          <w:i w:val="false"/>
          <w:color w:val="000000"/>
          <w:sz w:val="28"/>
        </w:rPr>
        <w:t>
</w:t>
      </w:r>
      <w:r>
        <w:rPr>
          <w:rFonts w:ascii="Times New Roman"/>
          <w:b w:val="false"/>
          <w:i w:val="false"/>
          <w:color w:val="000000"/>
          <w:sz w:val="28"/>
        </w:rPr>
        <w:t>
      4) ХҚО-ның қызметкері құжаттарды дайындайды және оларды көрсетілетін қызметті берушіге курьерлік немесе осыған уәкілетті өзге де байланыс арқылы жібереді (бір жұмыс күнінен аспайды);</w:t>
      </w:r>
      <w:r>
        <w:br/>
      </w:r>
      <w:r>
        <w:rPr>
          <w:rFonts w:ascii="Times New Roman"/>
          <w:b w:val="false"/>
          <w:i w:val="false"/>
          <w:color w:val="000000"/>
          <w:sz w:val="28"/>
        </w:rPr>
        <w:t>
</w:t>
      </w:r>
      <w:r>
        <w:rPr>
          <w:rFonts w:ascii="Times New Roman"/>
          <w:b w:val="false"/>
          <w:i w:val="false"/>
          <w:color w:val="000000"/>
          <w:sz w:val="28"/>
        </w:rPr>
        <w:t>
      5) ХҚО-ның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(бес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 ХҚО-ға құжаттар топтамасын тапсырған сәттен бастап - жеті жұмыс күні.</w:t>
      </w:r>
      <w:r>
        <w:br/>
      </w:r>
      <w:r>
        <w:rPr>
          <w:rFonts w:ascii="Times New Roman"/>
          <w:b w:val="false"/>
          <w:i w:val="false"/>
          <w:color w:val="000000"/>
          <w:sz w:val="28"/>
        </w:rPr>
        <w:t>
      құжаттарды қабылдау күні мемлекеттік қызмет көрсету мерзіміне кірмейді.</w:t>
      </w:r>
      <w:r>
        <w:br/>
      </w:r>
      <w:r>
        <w:rPr>
          <w:rFonts w:ascii="Times New Roman"/>
          <w:b w:val="false"/>
          <w:i w:val="false"/>
          <w:color w:val="000000"/>
          <w:sz w:val="28"/>
        </w:rPr>
        <w:t>
      Көрсетілетін қызметті алушы белгіленген мерзімде қызмет нәтижесін алуға жұгенбеген жағдайда, ХҚО оның бір ай бойы сақталуын қамтамасыз етеді, содан соң оны көрсетілетін қызметті берушіге жібереді.</w:t>
      </w:r>
      <w:r>
        <w:br/>
      </w:r>
      <w:r>
        <w:rPr>
          <w:rFonts w:ascii="Times New Roman"/>
          <w:b w:val="false"/>
          <w:i w:val="false"/>
          <w:color w:val="000000"/>
          <w:sz w:val="28"/>
        </w:rPr>
        <w:t>
      Мемлекеттік көрсетілетін қызметтің алынбай қалған нәтижесін көрсетілетін қызметті беруші бір жұмыс күні ішінде өтініште көрсетілген мекен-жай бойынша көрсетілетін қызметті алушыға пошта байланысы арқылы жолдайды.</w:t>
      </w:r>
      <w:r>
        <w:br/>
      </w:r>
      <w:r>
        <w:rPr>
          <w:rFonts w:ascii="Times New Roman"/>
          <w:b w:val="false"/>
          <w:i w:val="false"/>
          <w:color w:val="000000"/>
          <w:sz w:val="28"/>
        </w:rPr>
        <w:t>
      ХҚО арқылы мемлекеттік қызметті көрсетуде іске қосылатын ақпараттық жүйелердің функционалдық өзара іс-қимылын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іс-қимылдарының тәртібі: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сәйкестендіруші нөмірі арқылы (бұдан әрі - ЖСН) порталда тіркелуді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электрондық мемлекеттік қызметті таңдау, электрондық сұраныстың жолақтарын толтыру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көрсету үшін электрондық сұранысты көрсетілетін қызметті алушының электрондық цифрлық қотаңбасымен (бұдан әрі - ЭЦҚ) куәландыру;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берушімен электрондық сұраныстың өңделу (тексеру, тіркеу);</w:t>
      </w:r>
      <w:r>
        <w:br/>
      </w:r>
      <w:r>
        <w:rPr>
          <w:rFonts w:ascii="Times New Roman"/>
          <w:b w:val="false"/>
          <w:i w:val="false"/>
          <w:color w:val="000000"/>
          <w:sz w:val="28"/>
        </w:rPr>
        <w:t>
</w:t>
      </w:r>
      <w:r>
        <w:rPr>
          <w:rFonts w:ascii="Times New Roman"/>
          <w:b w:val="false"/>
          <w:i w:val="false"/>
          <w:color w:val="000000"/>
          <w:sz w:val="28"/>
        </w:rPr>
        <w:t>
      5) портал арқылы көрсетілетін қызметті алушымен электрондық сұрату мәртебесі және көрсетілетін қызметті алушының "жеке кабинетінде" мемлекеттік қызметті көрсету мерзімі туралы хабарламаны алу;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берушімен ЭЦҚ қол қойылған электрондық құжат нысанындағы мемлекеттік қызмет көрсету нәтижесін көрсетілетін қызметті алушының "жеке кабинетіне" жіберу;</w:t>
      </w:r>
      <w:r>
        <w:br/>
      </w:r>
      <w:r>
        <w:rPr>
          <w:rFonts w:ascii="Times New Roman"/>
          <w:b w:val="false"/>
          <w:i w:val="false"/>
          <w:color w:val="000000"/>
          <w:sz w:val="28"/>
        </w:rPr>
        <w:t>
</w:t>
      </w:r>
      <w:r>
        <w:rPr>
          <w:rFonts w:ascii="Times New Roman"/>
          <w:b w:val="false"/>
          <w:i w:val="false"/>
          <w:color w:val="000000"/>
          <w:sz w:val="28"/>
        </w:rPr>
        <w:t>
      7) портал арқылы көрсетілетін қызметті алушымен көрсетілетін қызметті алушының "жеке кабинетінде" мемлекеттік қызметті көрсету нәтижесін алу;</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іс-қимылын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bookmarkEnd w:id="23"/>
    <w:bookmarkStart w:name="z110" w:id="24"/>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24"/>
    <w:bookmarkStart w:name="z111" w:id="25"/>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
Мемлекеттік қызметті көрсетілетін қызметті берушінің кеңсесі арқылы көрсету кезінде</w:t>
      </w:r>
    </w:p>
    <w:bookmarkEnd w:id="25"/>
    <w:p>
      <w:pPr>
        <w:spacing w:after="0"/>
        <w:ind w:left="0"/>
        <w:jc w:val="both"/>
      </w:pPr>
      <w:r>
        <w:drawing>
          <wp:inline distT="0" distB="0" distL="0" distR="0">
            <wp:extent cx="8318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18500" cy="4178300"/>
                    </a:xfrm>
                    <a:prstGeom prst="rect">
                      <a:avLst/>
                    </a:prstGeom>
                  </pic:spPr>
                </pic:pic>
              </a:graphicData>
            </a:graphic>
          </wp:inline>
        </w:drawing>
      </w:r>
    </w:p>
    <w:bookmarkStart w:name="z112" w:id="26"/>
    <w:p>
      <w:pPr>
        <w:spacing w:after="0"/>
        <w:ind w:left="0"/>
        <w:jc w:val="left"/>
      </w:pPr>
      <w:r>
        <w:rPr>
          <w:rFonts w:ascii="Times New Roman"/>
          <w:b/>
          <w:i w:val="false"/>
          <w:color w:val="000000"/>
        </w:rPr>
        <w:t xml:space="preserve"> 
Мемлекеттік қызметті Халыққа қызмет көрсету орталығы арқылы көрсету кезінде</w:t>
      </w:r>
    </w:p>
    <w:bookmarkEnd w:id="26"/>
    <w:p>
      <w:pPr>
        <w:spacing w:after="0"/>
        <w:ind w:left="0"/>
        <w:jc w:val="both"/>
      </w:pPr>
      <w:r>
        <w:drawing>
          <wp:inline distT="0" distB="0" distL="0" distR="0">
            <wp:extent cx="79502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50200" cy="5359400"/>
                    </a:xfrm>
                    <a:prstGeom prst="rect">
                      <a:avLst/>
                    </a:prstGeom>
                  </pic:spPr>
                </pic:pic>
              </a:graphicData>
            </a:graphic>
          </wp:inline>
        </w:drawing>
      </w:r>
    </w:p>
    <w:bookmarkStart w:name="z113" w:id="27"/>
    <w:p>
      <w:pPr>
        <w:spacing w:after="0"/>
        <w:ind w:left="0"/>
        <w:jc w:val="left"/>
      </w:pPr>
      <w:r>
        <w:rPr>
          <w:rFonts w:ascii="Times New Roman"/>
          <w:b/>
          <w:i w:val="false"/>
          <w:color w:val="000000"/>
        </w:rPr>
        <w:t xml:space="preserve"> 
Мемлекеттік қызметті портал арқылы көрсету кезінде</w:t>
      </w:r>
    </w:p>
    <w:bookmarkEnd w:id="27"/>
    <w:p>
      <w:pPr>
        <w:spacing w:after="0"/>
        <w:ind w:left="0"/>
        <w:jc w:val="both"/>
      </w:pPr>
      <w:r>
        <w:drawing>
          <wp:inline distT="0" distB="0" distL="0" distR="0">
            <wp:extent cx="84709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70900" cy="52451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73152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15200" cy="2921000"/>
                    </a:xfrm>
                    <a:prstGeom prst="rect">
                      <a:avLst/>
                    </a:prstGeom>
                  </pic:spPr>
                </pic:pic>
              </a:graphicData>
            </a:graphic>
          </wp:inline>
        </w:drawing>
      </w:r>
    </w:p>
    <w:bookmarkStart w:name="z114" w:id="28"/>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 шілдедегі № 33/05</w:t>
      </w:r>
      <w:r>
        <w:br/>
      </w:r>
      <w:r>
        <w:rPr>
          <w:rFonts w:ascii="Times New Roman"/>
          <w:b w:val="false"/>
          <w:i w:val="false"/>
          <w:color w:val="000000"/>
          <w:sz w:val="28"/>
        </w:rPr>
        <w:t>
қаулысымен бекітілген</w:t>
      </w:r>
    </w:p>
    <w:bookmarkEnd w:id="28"/>
    <w:bookmarkStart w:name="z115" w:id="29"/>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xml:space="preserve">
мемлекеттік көрсетілетін қызмет регламенті </w:t>
      </w:r>
    </w:p>
    <w:bookmarkEnd w:id="29"/>
    <w:bookmarkStart w:name="z116" w:id="30"/>
    <w:p>
      <w:pPr>
        <w:spacing w:after="0"/>
        <w:ind w:left="0"/>
        <w:jc w:val="left"/>
      </w:pPr>
      <w:r>
        <w:rPr>
          <w:rFonts w:ascii="Times New Roman"/>
          <w:b/>
          <w:i w:val="false"/>
          <w:color w:val="000000"/>
        </w:rPr>
        <w:t xml:space="preserve"> 
1. Жалпы ережелер</w:t>
      </w:r>
    </w:p>
    <w:bookmarkEnd w:id="30"/>
    <w:bookmarkStart w:name="z117" w:id="31"/>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көрсетеді (бұдан әрі – көрсетілетін қызметті беруші).</w:t>
      </w:r>
      <w:r>
        <w:br/>
      </w:r>
      <w:r>
        <w:rPr>
          <w:rFonts w:ascii="Times New Roman"/>
          <w:b w:val="false"/>
          <w:i w:val="false"/>
          <w:color w:val="000000"/>
          <w:sz w:val="28"/>
        </w:rPr>
        <w:t>
      Мемлекеттік көрсетілетін қызмет жеке, заңды тұлғаларға бұдан әрі – көрсетілетін қызметті алушы) тегін көрсетіледі.</w:t>
      </w:r>
      <w:r>
        <w:br/>
      </w:r>
      <w:r>
        <w:rPr>
          <w:rFonts w:ascii="Times New Roman"/>
          <w:b w:val="false"/>
          <w:i w:val="false"/>
          <w:color w:val="000000"/>
          <w:sz w:val="28"/>
        </w:rPr>
        <w:t xml:space="preserve">
      Құжаттарді қабылдау және мемлекеттік көрсетілетін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кәсіпорнының Қарағанды облысы бойынша филиалы мен оның қалалық және аудандық бөлімдері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немесе www.elicense.kz «Е-лицензиялау» веб-порталы арқылы жүзеге асырылады (бұдан әрі – портал).</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жер учаскесінің нысаналы мақсатын өзгертуге шешім беру туралы қаулы (бұдан әрі - шешім).</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нәтижесін беру нысаны: электрондық және (немесе) қағаз түрінде.</w:t>
      </w:r>
    </w:p>
    <w:bookmarkEnd w:id="31"/>
    <w:bookmarkStart w:name="z124"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125" w:id="33"/>
    <w:p>
      <w:pPr>
        <w:spacing w:after="0"/>
        <w:ind w:left="0"/>
        <w:jc w:val="both"/>
      </w:pPr>
      <w:r>
        <w:rPr>
          <w:rFonts w:ascii="Times New Roman"/>
          <w:b w:val="false"/>
          <w:i w:val="false"/>
          <w:color w:val="000000"/>
          <w:sz w:val="28"/>
        </w:rPr>
        <w:t>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(іс-қимылды) бастауға негіздеме көрсетілетін қызметті берушінің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қаулысымен бекітілген "Жер учаскесінің нысаналы мақсатын өзгертуге шешім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берілген өтініш не көрсетілетін қызметті алушының электрондық сұрату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 он бес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орындаушы – облыстың, ауданның (облыстық маңызы бар қаланың) жер қатынастары жөніндегі уәкілетті органын айқындайды, бір жұмыс күні ішінде өтінішке қарар қояды;</w:t>
      </w:r>
      <w:r>
        <w:br/>
      </w:r>
      <w:r>
        <w:rPr>
          <w:rFonts w:ascii="Times New Roman"/>
          <w:b w:val="false"/>
          <w:i w:val="false"/>
          <w:color w:val="000000"/>
          <w:sz w:val="28"/>
        </w:rPr>
        <w:t>
</w:t>
      </w:r>
      <w:r>
        <w:rPr>
          <w:rFonts w:ascii="Times New Roman"/>
          <w:b w:val="false"/>
          <w:i w:val="false"/>
          <w:color w:val="000000"/>
          <w:sz w:val="28"/>
        </w:rPr>
        <w:t>
      3) облыстың, ауданның (облыстық маңызы бар қаланың) жер қатынастары жөніндегі уәкілетті органының басшысы үш сағат ішінде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
      4) жауапты орындаушы ұсынылған құжаттарды тексереді, он жұмыс күні ішінде жер учаскелерін беру жөніндегі комиссияның (бұдан әрі – Комиссия) отырысына құжаттар топтамасын дайындайды;</w:t>
      </w:r>
      <w:r>
        <w:br/>
      </w:r>
      <w:r>
        <w:rPr>
          <w:rFonts w:ascii="Times New Roman"/>
          <w:b w:val="false"/>
          <w:i w:val="false"/>
          <w:color w:val="000000"/>
          <w:sz w:val="28"/>
        </w:rPr>
        <w:t>
</w:t>
      </w:r>
      <w:r>
        <w:rPr>
          <w:rFonts w:ascii="Times New Roman"/>
          <w:b w:val="false"/>
          <w:i w:val="false"/>
          <w:color w:val="000000"/>
          <w:sz w:val="28"/>
        </w:rPr>
        <w:t>
      5) Комиссия ұсынылған құжаттарды қарастырады және сегіз жұмыс күні ішінде қорытынды әзірлейді;</w:t>
      </w:r>
      <w:r>
        <w:br/>
      </w:r>
      <w:r>
        <w:rPr>
          <w:rFonts w:ascii="Times New Roman"/>
          <w:b w:val="false"/>
          <w:i w:val="false"/>
          <w:color w:val="000000"/>
          <w:sz w:val="28"/>
        </w:rPr>
        <w:t>
</w:t>
      </w:r>
      <w:r>
        <w:rPr>
          <w:rFonts w:ascii="Times New Roman"/>
          <w:b w:val="false"/>
          <w:i w:val="false"/>
          <w:color w:val="000000"/>
          <w:sz w:val="28"/>
        </w:rPr>
        <w:t>
      6) жауапты орындаушы Комиссияның қорытындысы негізінде көрсетілетін қызметті алушыға мемлекеттік қызмет көрсету кезінде сегіз жұмыс күні ішінде әкімдіктің жер учаскесінің нысаналы мақсатын өзгертуге шешім беру туралы қаулы жобасын әзірлейді, келіседі және енгізеді;</w:t>
      </w:r>
      <w:r>
        <w:br/>
      </w:r>
      <w:r>
        <w:rPr>
          <w:rFonts w:ascii="Times New Roman"/>
          <w:b w:val="false"/>
          <w:i w:val="false"/>
          <w:color w:val="000000"/>
          <w:sz w:val="28"/>
        </w:rPr>
        <w:t>
</w:t>
      </w:r>
      <w:r>
        <w:rPr>
          <w:rFonts w:ascii="Times New Roman"/>
          <w:b w:val="false"/>
          <w:i w:val="false"/>
          <w:color w:val="000000"/>
          <w:sz w:val="28"/>
        </w:rPr>
        <w:t>
      7) облыс, аудан (облыстық маңызы бар қала) әкімдігі үш жұмыс күні ішінде жер учаскесінің нысаналы мақсатын өзгертуге рұқсат беру туралы қаулы қабылдайды;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кеңсе қызметкері көрсетілетін қызметті алушыға жеті жұмыс күнінен кешіктірмей мемлекеттік қызметті көрсету нәтижесін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Келесі рәсімді (іс-қимылды) орындауды бастауға негіздеме болатын мемлекеттік қызметті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00000"/>
          <w:sz w:val="28"/>
        </w:rPr>
        <w:t>
      1) қабылдау, тіркеу, тиісті құжаттарды қабылдау туралы талон беру не берілетін құжаттар тізілімінде құжаттарды алу туралы белгі жасау (кеңсе қызметкері);</w:t>
      </w:r>
      <w:r>
        <w:br/>
      </w:r>
      <w:r>
        <w:rPr>
          <w:rFonts w:ascii="Times New Roman"/>
          <w:b w:val="false"/>
          <w:i w:val="false"/>
          <w:color w:val="000000"/>
          <w:sz w:val="28"/>
        </w:rPr>
        <w:t>
</w:t>
      </w:r>
      <w:r>
        <w:rPr>
          <w:rFonts w:ascii="Times New Roman"/>
          <w:b w:val="false"/>
          <w:i w:val="false"/>
          <w:color w:val="000000"/>
          <w:sz w:val="28"/>
        </w:rPr>
        <w:t>
      2) қарар қою, құрылымдық бөлімшеге өтініш пен құжаттар топтамасын жолдау (басшы);</w:t>
      </w:r>
      <w:r>
        <w:br/>
      </w:r>
      <w:r>
        <w:rPr>
          <w:rFonts w:ascii="Times New Roman"/>
          <w:b w:val="false"/>
          <w:i w:val="false"/>
          <w:color w:val="000000"/>
          <w:sz w:val="28"/>
        </w:rPr>
        <w:t>
</w:t>
      </w:r>
      <w:r>
        <w:rPr>
          <w:rFonts w:ascii="Times New Roman"/>
          <w:b w:val="false"/>
          <w:i w:val="false"/>
          <w:color w:val="000000"/>
          <w:sz w:val="28"/>
        </w:rPr>
        <w:t>
      3) жауапты орындаушыны белгілеу (облыстың, ауданның (облыстық маңызы бар қаланың) жер қатынастары жөніндегі уәкілетті органының басшысы);</w:t>
      </w:r>
      <w:r>
        <w:br/>
      </w:r>
      <w:r>
        <w:rPr>
          <w:rFonts w:ascii="Times New Roman"/>
          <w:b w:val="false"/>
          <w:i w:val="false"/>
          <w:color w:val="000000"/>
          <w:sz w:val="28"/>
        </w:rPr>
        <w:t>
</w:t>
      </w:r>
      <w:r>
        <w:rPr>
          <w:rFonts w:ascii="Times New Roman"/>
          <w:b w:val="false"/>
          <w:i w:val="false"/>
          <w:color w:val="000000"/>
          <w:sz w:val="28"/>
        </w:rPr>
        <w:t>
      4) өтінішті және құжаттар топтамасын Комиссияға жіберу (жауапты орындаушы);</w:t>
      </w:r>
      <w:r>
        <w:br/>
      </w:r>
      <w:r>
        <w:rPr>
          <w:rFonts w:ascii="Times New Roman"/>
          <w:b w:val="false"/>
          <w:i w:val="false"/>
          <w:color w:val="000000"/>
          <w:sz w:val="28"/>
        </w:rPr>
        <w:t>
</w:t>
      </w:r>
      <w:r>
        <w:rPr>
          <w:rFonts w:ascii="Times New Roman"/>
          <w:b w:val="false"/>
          <w:i w:val="false"/>
          <w:color w:val="000000"/>
          <w:sz w:val="28"/>
        </w:rPr>
        <w:t>
      5) ұсынылған құжаттарды қарау, қорытынды әзірлеу (Комиссия);</w:t>
      </w:r>
      <w:r>
        <w:br/>
      </w:r>
      <w:r>
        <w:rPr>
          <w:rFonts w:ascii="Times New Roman"/>
          <w:b w:val="false"/>
          <w:i w:val="false"/>
          <w:color w:val="000000"/>
          <w:sz w:val="28"/>
        </w:rPr>
        <w:t>
</w:t>
      </w:r>
      <w:r>
        <w:rPr>
          <w:rFonts w:ascii="Times New Roman"/>
          <w:b w:val="false"/>
          <w:i w:val="false"/>
          <w:color w:val="000000"/>
          <w:sz w:val="28"/>
        </w:rPr>
        <w:t>
      6) жер учаскесінің нысаналы мақсатын өзгертуге шешім беру туралы қаулы жобасын әзірлеу, келісу (жауапты орындаушы);</w:t>
      </w:r>
      <w:r>
        <w:br/>
      </w:r>
      <w:r>
        <w:rPr>
          <w:rFonts w:ascii="Times New Roman"/>
          <w:b w:val="false"/>
          <w:i w:val="false"/>
          <w:color w:val="000000"/>
          <w:sz w:val="28"/>
        </w:rPr>
        <w:t>
</w:t>
      </w:r>
      <w:r>
        <w:rPr>
          <w:rFonts w:ascii="Times New Roman"/>
          <w:b w:val="false"/>
          <w:i w:val="false"/>
          <w:color w:val="000000"/>
          <w:sz w:val="28"/>
        </w:rPr>
        <w:t>
      7) жер учаскесінің нысаналы мақсатын өзгертуге шешім беру туралы қаулы қабылдау (облыс, аудан (облыстық маңызы бар қала) әкімдігі);</w:t>
      </w:r>
      <w:r>
        <w:br/>
      </w:r>
      <w:r>
        <w:rPr>
          <w:rFonts w:ascii="Times New Roman"/>
          <w:b w:val="false"/>
          <w:i w:val="false"/>
          <w:color w:val="000000"/>
          <w:sz w:val="28"/>
        </w:rPr>
        <w:t>
</w:t>
      </w:r>
      <w:r>
        <w:rPr>
          <w:rFonts w:ascii="Times New Roman"/>
          <w:b w:val="false"/>
          <w:i w:val="false"/>
          <w:color w:val="000000"/>
          <w:sz w:val="28"/>
        </w:rPr>
        <w:t>
      8) көрсетілетін қызметті алушыға мемлекеттік қызметті көрсету нәтижесін беру (кеңсе қызметкері).</w:t>
      </w:r>
    </w:p>
    <w:bookmarkEnd w:id="33"/>
    <w:bookmarkStart w:name="z144"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145" w:id="3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облыстың, ауданның (облыстық маңызы бар қаланың) жер қатынастары жөніндегі уәкілетті органының басшысы;</w:t>
      </w:r>
      <w:r>
        <w:br/>
      </w:r>
      <w:r>
        <w:rPr>
          <w:rFonts w:ascii="Times New Roman"/>
          <w:b w:val="false"/>
          <w:i w:val="false"/>
          <w:color w:val="000000"/>
          <w:sz w:val="28"/>
        </w:rPr>
        <w:t>
</w:t>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5) комиссия;</w:t>
      </w:r>
      <w:r>
        <w:br/>
      </w:r>
      <w:r>
        <w:rPr>
          <w:rFonts w:ascii="Times New Roman"/>
          <w:b w:val="false"/>
          <w:i w:val="false"/>
          <w:color w:val="000000"/>
          <w:sz w:val="28"/>
        </w:rPr>
        <w:t>
</w:t>
      </w:r>
      <w:r>
        <w:rPr>
          <w:rFonts w:ascii="Times New Roman"/>
          <w:b w:val="false"/>
          <w:i w:val="false"/>
          <w:color w:val="000000"/>
          <w:sz w:val="28"/>
        </w:rPr>
        <w:t>
      6) облыс, аудан (облыстық маңызы бар қала) әкімдігі.</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r>
        <w:br/>
      </w:r>
      <w:r>
        <w:rPr>
          <w:rFonts w:ascii="Times New Roman"/>
          <w:b w:val="false"/>
          <w:i w:val="false"/>
          <w:color w:val="000000"/>
          <w:sz w:val="28"/>
        </w:rPr>
        <w:t>
</w:t>
      </w:r>
      <w:r>
        <w:rPr>
          <w:rFonts w:ascii="Times New Roman"/>
          <w:b w:val="false"/>
          <w:i w:val="false"/>
          <w:color w:val="000000"/>
          <w:sz w:val="28"/>
        </w:rPr>
        <w:t>
      2) қарар қою (басшы) – бір жұмыс күні ішінде;</w:t>
      </w:r>
      <w:r>
        <w:br/>
      </w:r>
      <w:r>
        <w:rPr>
          <w:rFonts w:ascii="Times New Roman"/>
          <w:b w:val="false"/>
          <w:i w:val="false"/>
          <w:color w:val="000000"/>
          <w:sz w:val="28"/>
        </w:rPr>
        <w:t>
</w:t>
      </w:r>
      <w:r>
        <w:rPr>
          <w:rFonts w:ascii="Times New Roman"/>
          <w:b w:val="false"/>
          <w:i w:val="false"/>
          <w:color w:val="000000"/>
          <w:sz w:val="28"/>
        </w:rPr>
        <w:t xml:space="preserve">
      3) жауапты орындаушыны айқындау (облыстың, ауданның (облыстық маңызы бар қаланың) жер қатынастары жөніндегі уәкілетті органының басшысы) – үш сағат ішінде; </w:t>
      </w:r>
      <w:r>
        <w:br/>
      </w:r>
      <w:r>
        <w:rPr>
          <w:rFonts w:ascii="Times New Roman"/>
          <w:b w:val="false"/>
          <w:i w:val="false"/>
          <w:color w:val="000000"/>
          <w:sz w:val="28"/>
        </w:rPr>
        <w:t>
</w:t>
      </w:r>
      <w:r>
        <w:rPr>
          <w:rFonts w:ascii="Times New Roman"/>
          <w:b w:val="false"/>
          <w:i w:val="false"/>
          <w:color w:val="000000"/>
          <w:sz w:val="28"/>
        </w:rPr>
        <w:t>
      4) өтінішті және құжаттар топтамасын Комиссияға жіберу (жауапты орындаушы) – он жұмыс күні ішінде;</w:t>
      </w:r>
      <w:r>
        <w:br/>
      </w:r>
      <w:r>
        <w:rPr>
          <w:rFonts w:ascii="Times New Roman"/>
          <w:b w:val="false"/>
          <w:i w:val="false"/>
          <w:color w:val="000000"/>
          <w:sz w:val="28"/>
        </w:rPr>
        <w:t>
</w:t>
      </w:r>
      <w:r>
        <w:rPr>
          <w:rFonts w:ascii="Times New Roman"/>
          <w:b w:val="false"/>
          <w:i w:val="false"/>
          <w:color w:val="000000"/>
          <w:sz w:val="28"/>
        </w:rPr>
        <w:t>
      5) ұсынылған құжаттарды қарау, қорытынды әзірлеу (Комиссия) – сегіз жұмыс күні ішінде;</w:t>
      </w:r>
      <w:r>
        <w:br/>
      </w:r>
      <w:r>
        <w:rPr>
          <w:rFonts w:ascii="Times New Roman"/>
          <w:b w:val="false"/>
          <w:i w:val="false"/>
          <w:color w:val="000000"/>
          <w:sz w:val="28"/>
        </w:rPr>
        <w:t>
</w:t>
      </w:r>
      <w:r>
        <w:rPr>
          <w:rFonts w:ascii="Times New Roman"/>
          <w:b w:val="false"/>
          <w:i w:val="false"/>
          <w:color w:val="000000"/>
          <w:sz w:val="28"/>
        </w:rPr>
        <w:t>
      6) қаулы жобасын әзірлеу, келісу (жауапты орындаушы) - сегіз жұмыс күні ішінде;</w:t>
      </w:r>
      <w:r>
        <w:br/>
      </w:r>
      <w:r>
        <w:rPr>
          <w:rFonts w:ascii="Times New Roman"/>
          <w:b w:val="false"/>
          <w:i w:val="false"/>
          <w:color w:val="000000"/>
          <w:sz w:val="28"/>
        </w:rPr>
        <w:t>
</w:t>
      </w:r>
      <w:r>
        <w:rPr>
          <w:rFonts w:ascii="Times New Roman"/>
          <w:b w:val="false"/>
          <w:i w:val="false"/>
          <w:color w:val="000000"/>
          <w:sz w:val="28"/>
        </w:rPr>
        <w:t>
      7) (облыс, аудан (облыстық маңызы бар қала) әкімдігінің қаулысын қабылдау – үш жұмыс күні ішінде;</w:t>
      </w:r>
      <w:r>
        <w:br/>
      </w:r>
      <w:r>
        <w:rPr>
          <w:rFonts w:ascii="Times New Roman"/>
          <w:b w:val="false"/>
          <w:i w:val="false"/>
          <w:color w:val="000000"/>
          <w:sz w:val="28"/>
        </w:rPr>
        <w:t>
</w:t>
      </w:r>
      <w:r>
        <w:rPr>
          <w:rFonts w:ascii="Times New Roman"/>
          <w:b w:val="false"/>
          <w:i w:val="false"/>
          <w:color w:val="000000"/>
          <w:sz w:val="28"/>
        </w:rPr>
        <w:t>
      8) көрсетілетін қызметті алушыға (кеңсе қызметкері) жеті жұмыс күнінен кешіктірмей мемлекеттік қызметті көрсету нәтижесін беру.</w:t>
      </w:r>
      <w:r>
        <w:br/>
      </w:r>
      <w:r>
        <w:rPr>
          <w:rFonts w:ascii="Times New Roman"/>
          <w:b w:val="false"/>
          <w:i w:val="false"/>
          <w:color w:val="000000"/>
          <w:sz w:val="28"/>
        </w:rPr>
        <w:t>
      Әрбір рәсімнің ұзақтығы көрсетіле отырып, құрылымдық бөлімшелердің (қызметкерлердің) арасындағы рәсімдер (іс-қимылдар) реттілігін сипаттау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End w:id="35"/>
    <w:bookmarkStart w:name="z161" w:id="3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162" w:id="37"/>
    <w:p>
      <w:pPr>
        <w:spacing w:after="0"/>
        <w:ind w:left="0"/>
        <w:jc w:val="both"/>
      </w:pPr>
      <w:r>
        <w:rPr>
          <w:rFonts w:ascii="Times New Roman"/>
          <w:b w:val="false"/>
          <w:i w:val="false"/>
          <w:color w:val="000000"/>
          <w:sz w:val="28"/>
        </w:rPr>
        <w:t xml:space="preserve">
      10. ХҚО-на өтініш білдіру кезінде мемлекеттік қызмет көрсету бойынша іс-қимылды бастауға негіздеме ХҚО қызметкерінің көрсетілетін қызметті алушыдан құжаттар топтамасын қабылдау болып табылады. </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ХҚО-ның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заңдарында өзгеше көзделмесе, ХҚО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r>
        <w:br/>
      </w:r>
      <w:r>
        <w:rPr>
          <w:rFonts w:ascii="Times New Roman"/>
          <w:b w:val="false"/>
          <w:i w:val="false"/>
          <w:color w:val="000000"/>
          <w:sz w:val="28"/>
        </w:rPr>
        <w:t>
</w:t>
      </w:r>
      <w:r>
        <w:rPr>
          <w:rFonts w:ascii="Times New Roman"/>
          <w:b w:val="false"/>
          <w:i w:val="false"/>
          <w:color w:val="000000"/>
          <w:sz w:val="28"/>
        </w:rPr>
        <w:t>
      3) ХҚО-ның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ХҚО ИАЖ енгізеді, көрсетілетін қызметті алушыға тиісті құжаттарды қабылдағаны туралы талон береді (бес минуттан аспайды);</w:t>
      </w:r>
      <w:r>
        <w:br/>
      </w:r>
      <w:r>
        <w:rPr>
          <w:rFonts w:ascii="Times New Roman"/>
          <w:b w:val="false"/>
          <w:i w:val="false"/>
          <w:color w:val="000000"/>
          <w:sz w:val="28"/>
        </w:rPr>
        <w:t>
</w:t>
      </w:r>
      <w:r>
        <w:rPr>
          <w:rFonts w:ascii="Times New Roman"/>
          <w:b w:val="false"/>
          <w:i w:val="false"/>
          <w:color w:val="000000"/>
          <w:sz w:val="28"/>
        </w:rPr>
        <w:t>
      4) ХҚО-ның қызметкері құжаттарды дайындайды және оларды көрсетілетін қызметті берушіге курьерлік немесе осыған уәкілетті өзге де байланыс арқылы жібереді, (бір жұмыс күнінен аспайды);</w:t>
      </w:r>
      <w:r>
        <w:br/>
      </w:r>
      <w:r>
        <w:rPr>
          <w:rFonts w:ascii="Times New Roman"/>
          <w:b w:val="false"/>
          <w:i w:val="false"/>
          <w:color w:val="000000"/>
          <w:sz w:val="28"/>
        </w:rPr>
        <w:t>
</w:t>
      </w:r>
      <w:r>
        <w:rPr>
          <w:rFonts w:ascii="Times New Roman"/>
          <w:b w:val="false"/>
          <w:i w:val="false"/>
          <w:color w:val="000000"/>
          <w:sz w:val="28"/>
        </w:rPr>
        <w:t>
      5) ХҚО-ның қызметкері тиісті құжаттарды қабылдау туралы талонда көрсетілген мерзімде көрсетілетін қызметті алушыға мемлекеттік қызметті көрсету нәтижесін береді (бес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 ХҚО-ға құжаттар топтамасын тапсырған сәттен бастап отыз жеті жұмыс күні;</w:t>
      </w:r>
      <w:r>
        <w:br/>
      </w:r>
      <w:r>
        <w:rPr>
          <w:rFonts w:ascii="Times New Roman"/>
          <w:b w:val="false"/>
          <w:i w:val="false"/>
          <w:color w:val="000000"/>
          <w:sz w:val="28"/>
        </w:rPr>
        <w:t>
      құжаттарды қабылдау күні мемлекеттік қызмет көрсету мерзіміне кірмейді.</w:t>
      </w:r>
      <w:r>
        <w:br/>
      </w:r>
      <w:r>
        <w:rPr>
          <w:rFonts w:ascii="Times New Roman"/>
          <w:b w:val="false"/>
          <w:i w:val="false"/>
          <w:color w:val="000000"/>
          <w:sz w:val="28"/>
        </w:rPr>
        <w:t>
      Көрсетілетін қызметті алушы белгіленген мерзімде қызмет нәтижесін алуға жүгінбеген жағдайда, ХҚО оның бір ай бойы сақталуын қамтамасыз етеді, содан соң оны көрсетілетін қызметті берушіге жібереді.</w:t>
      </w:r>
      <w:r>
        <w:br/>
      </w:r>
      <w:r>
        <w:rPr>
          <w:rFonts w:ascii="Times New Roman"/>
          <w:b w:val="false"/>
          <w:i w:val="false"/>
          <w:color w:val="000000"/>
          <w:sz w:val="28"/>
        </w:rPr>
        <w:t>
      Мемлекеттік көрсетілетін қызметтің алынбай қалған нәтижесін көрсетілетін қызметті беруші бір жұмыс күні ішінде өтініште көрсетілген мекен-жай бойынша көрсетілетін қызметті алушыға пошта байланысы арқылы жолдайды.</w:t>
      </w:r>
      <w:r>
        <w:br/>
      </w:r>
      <w:r>
        <w:rPr>
          <w:rFonts w:ascii="Times New Roman"/>
          <w:b w:val="false"/>
          <w:i w:val="false"/>
          <w:color w:val="000000"/>
          <w:sz w:val="28"/>
        </w:rPr>
        <w:t>
      ХҚО арқылы мемлекеттік қызметті көрсетуде тартылған ақпараттық жүйелердің функционалдық өзара іс-қимылын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іс-қимылдарының тәртібі: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сәйкестендіруші нөмірі арқылы (бұдан әрі - ЖСН) порталда тіркелуді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сұраныстың жолақтарын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көрсету үшін электрондық сұранысты көрсетілетін қызметті алушының электрондық цифрлық қолтаңбасымен (бұдан әрі - ЭЦҚ) куәландыру;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берушімен электрондық сұраныстың өңделу (тексеру, тіркеу);</w:t>
      </w:r>
      <w:r>
        <w:br/>
      </w:r>
      <w:r>
        <w:rPr>
          <w:rFonts w:ascii="Times New Roman"/>
          <w:b w:val="false"/>
          <w:i w:val="false"/>
          <w:color w:val="000000"/>
          <w:sz w:val="28"/>
        </w:rPr>
        <w:t>
</w:t>
      </w:r>
      <w:r>
        <w:rPr>
          <w:rFonts w:ascii="Times New Roman"/>
          <w:b w:val="false"/>
          <w:i w:val="false"/>
          <w:color w:val="000000"/>
          <w:sz w:val="28"/>
        </w:rPr>
        <w:t>
      5) портал арқылы көрсетілетін қызметті алушымен электрондық сұрату салудың мәртебесі және көрсетілетін қызметті алушының жеке кабинетінің мемлекеттік қызметті алу тарихында мемлекеттік қызметті көрсету мерзімі туралы хабарламаны алу;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берушімен ЭЦҚ қол қойылған электрондық құжат нысанындағы мемлекеттік қызмет көрсету нәтижесін көрсетілетін қызметті алушының "жеке кабинетіне" жіберу;</w:t>
      </w:r>
      <w:r>
        <w:br/>
      </w:r>
      <w:r>
        <w:rPr>
          <w:rFonts w:ascii="Times New Roman"/>
          <w:b w:val="false"/>
          <w:i w:val="false"/>
          <w:color w:val="000000"/>
          <w:sz w:val="28"/>
        </w:rPr>
        <w:t>
</w:t>
      </w:r>
      <w:r>
        <w:rPr>
          <w:rFonts w:ascii="Times New Roman"/>
          <w:b w:val="false"/>
          <w:i w:val="false"/>
          <w:color w:val="000000"/>
          <w:sz w:val="28"/>
        </w:rPr>
        <w:t>
      7) көрсетілетін қызметті алушымен көрсетілетін қызметті алушының жеке кабинетінің мемлекеттік қызметтерді алу тарихында мемлекеттік қызметті көрсету нәтижесін алу;</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мерзімі порталға жүгінгенде – отыз үш жұмыс күні.</w:t>
      </w:r>
      <w:r>
        <w:br/>
      </w: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іс-қимылын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bookmarkEnd w:id="37"/>
    <w:bookmarkStart w:name="z179" w:id="38"/>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қосымша</w:t>
      </w:r>
    </w:p>
    <w:bookmarkEnd w:id="38"/>
    <w:bookmarkStart w:name="z180" w:id="39"/>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
Мемлекеттік қызметті көрсетілетін қызметті берушінің кеңсесі арқылы көрсету кезінде</w:t>
      </w:r>
    </w:p>
    <w:bookmarkEnd w:id="39"/>
    <w:p>
      <w:pPr>
        <w:spacing w:after="0"/>
        <w:ind w:left="0"/>
        <w:jc w:val="both"/>
      </w:pPr>
      <w:r>
        <w:drawing>
          <wp:inline distT="0" distB="0" distL="0" distR="0">
            <wp:extent cx="83439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43900" cy="4343400"/>
                    </a:xfrm>
                    <a:prstGeom prst="rect">
                      <a:avLst/>
                    </a:prstGeom>
                  </pic:spPr>
                </pic:pic>
              </a:graphicData>
            </a:graphic>
          </wp:inline>
        </w:drawing>
      </w:r>
    </w:p>
    <w:bookmarkStart w:name="z181" w:id="40"/>
    <w:p>
      <w:pPr>
        <w:spacing w:after="0"/>
        <w:ind w:left="0"/>
        <w:jc w:val="left"/>
      </w:pPr>
      <w:r>
        <w:rPr>
          <w:rFonts w:ascii="Times New Roman"/>
          <w:b/>
          <w:i w:val="false"/>
          <w:color w:val="000000"/>
        </w:rPr>
        <w:t xml:space="preserve"> 
Мемлекеттік қызметті Халыққа қызмет көрсету орталығы арқылы көрсету кезінде</w:t>
      </w:r>
    </w:p>
    <w:bookmarkEnd w:id="40"/>
    <w:p>
      <w:pPr>
        <w:spacing w:after="0"/>
        <w:ind w:left="0"/>
        <w:jc w:val="both"/>
      </w:pPr>
      <w:r>
        <w:drawing>
          <wp:inline distT="0" distB="0" distL="0" distR="0">
            <wp:extent cx="85852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85200" cy="5626100"/>
                    </a:xfrm>
                    <a:prstGeom prst="rect">
                      <a:avLst/>
                    </a:prstGeom>
                  </pic:spPr>
                </pic:pic>
              </a:graphicData>
            </a:graphic>
          </wp:inline>
        </w:drawing>
      </w:r>
    </w:p>
    <w:bookmarkStart w:name="z182" w:id="41"/>
    <w:p>
      <w:pPr>
        <w:spacing w:after="0"/>
        <w:ind w:left="0"/>
        <w:jc w:val="left"/>
      </w:pPr>
      <w:r>
        <w:rPr>
          <w:rFonts w:ascii="Times New Roman"/>
          <w:b/>
          <w:i w:val="false"/>
          <w:color w:val="000000"/>
        </w:rPr>
        <w:t xml:space="preserve"> 
Мемлекеттік қызметті портал арқылы көрсету кезінде</w:t>
      </w:r>
    </w:p>
    <w:bookmarkEnd w:id="41"/>
    <w:p>
      <w:pPr>
        <w:spacing w:after="0"/>
        <w:ind w:left="0"/>
        <w:jc w:val="both"/>
      </w:pPr>
      <w:r>
        <w:drawing>
          <wp:inline distT="0" distB="0" distL="0" distR="0">
            <wp:extent cx="91059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05900" cy="55118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73152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15200" cy="2971800"/>
                    </a:xfrm>
                    <a:prstGeom prst="rect">
                      <a:avLst/>
                    </a:prstGeom>
                  </pic:spPr>
                </pic:pic>
              </a:graphicData>
            </a:graphic>
          </wp:inline>
        </w:drawing>
      </w:r>
    </w:p>
    <w:bookmarkStart w:name="z183" w:id="42"/>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 шілдедегі № 33/05</w:t>
      </w:r>
      <w:r>
        <w:br/>
      </w:r>
      <w:r>
        <w:rPr>
          <w:rFonts w:ascii="Times New Roman"/>
          <w:b w:val="false"/>
          <w:i w:val="false"/>
          <w:color w:val="000000"/>
          <w:sz w:val="28"/>
        </w:rPr>
        <w:t>
қаулысымен бекітілген</w:t>
      </w:r>
    </w:p>
    <w:bookmarkEnd w:id="42"/>
    <w:bookmarkStart w:name="z184" w:id="43"/>
    <w:p>
      <w:pPr>
        <w:spacing w:after="0"/>
        <w:ind w:left="0"/>
        <w:jc w:val="left"/>
      </w:pPr>
      <w:r>
        <w:rPr>
          <w:rFonts w:ascii="Times New Roman"/>
          <w:b/>
          <w:i w:val="false"/>
          <w:color w:val="000000"/>
        </w:rPr>
        <w:t xml:space="preserve"> 
"Іздестіру жұмыстарын жүргізу үшін</w:t>
      </w:r>
      <w:r>
        <w:br/>
      </w:r>
      <w:r>
        <w:rPr>
          <w:rFonts w:ascii="Times New Roman"/>
          <w:b/>
          <w:i w:val="false"/>
          <w:color w:val="000000"/>
        </w:rPr>
        <w:t>
жер учаскелерін пайдалануға рұқсат беру</w:t>
      </w:r>
      <w:r>
        <w:br/>
      </w:r>
      <w:r>
        <w:rPr>
          <w:rFonts w:ascii="Times New Roman"/>
          <w:b/>
          <w:i w:val="false"/>
          <w:color w:val="000000"/>
        </w:rPr>
        <w:t>
мемлекеттік көрсетілетін қызмет регламенті</w:t>
      </w:r>
    </w:p>
    <w:bookmarkEnd w:id="43"/>
    <w:bookmarkStart w:name="z185" w:id="44"/>
    <w:p>
      <w:pPr>
        <w:spacing w:after="0"/>
        <w:ind w:left="0"/>
        <w:jc w:val="left"/>
      </w:pPr>
      <w:r>
        <w:rPr>
          <w:rFonts w:ascii="Times New Roman"/>
          <w:b/>
          <w:i w:val="false"/>
          <w:color w:val="000000"/>
        </w:rPr>
        <w:t xml:space="preserve"> 
1. Жалпы ережелер</w:t>
      </w:r>
    </w:p>
    <w:bookmarkEnd w:id="44"/>
    <w:bookmarkStart w:name="z186" w:id="45"/>
    <w:p>
      <w:pPr>
        <w:spacing w:after="0"/>
        <w:ind w:left="0"/>
        <w:jc w:val="both"/>
      </w:pPr>
      <w:r>
        <w:rPr>
          <w:rFonts w:ascii="Times New Roman"/>
          <w:b w:val="false"/>
          <w:i w:val="false"/>
          <w:color w:val="000000"/>
          <w:sz w:val="28"/>
        </w:rPr>
        <w:t>
      1. "Іздестіру жұмыстарын жүргізу үшін жер учаскелерін пайдалануға рұқсат беру" мемлекеттік көрсетілетін қызметі (бұдан әрі – мемлекеттік көрсетілетін қызмет) облыстың, аудандардың, облыстық маңызы бар қалалардың жергілікті атқарушы органдары көрсетеді (бұдан әрі – көрсетілетін қызметті беруші).</w:t>
      </w:r>
      <w:r>
        <w:br/>
      </w:r>
      <w:r>
        <w:rPr>
          <w:rFonts w:ascii="Times New Roman"/>
          <w:b w:val="false"/>
          <w:i w:val="false"/>
          <w:color w:val="000000"/>
          <w:sz w:val="28"/>
        </w:rPr>
        <w:t>
      Мемлекеттік қызмет жеке, заңды тұлғаларға (бұдан әрі – көрсетілетін қызметті алушы) тегін көрсетіледі.</w:t>
      </w:r>
      <w:r>
        <w:br/>
      </w:r>
      <w:r>
        <w:rPr>
          <w:rFonts w:ascii="Times New Roman"/>
          <w:b w:val="false"/>
          <w:i w:val="false"/>
          <w:color w:val="000000"/>
          <w:sz w:val="28"/>
        </w:rPr>
        <w:t>
      Құжаттарды қабылдау және мемлекеттік көрсетілетін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кәсіпорнының Қарағанды облысы бойынша филиалы мен оның қалалық және аудандық бөлімдері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немесе www.elicense.kz "Е-лицензиялау" веб-порталы арқылы жүзеге асырылады (бұдан әрі – портал).</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іздестіру жұмыстарын жүргізу үшін жер учаскелерін пайдалануға рұқсат беру туралы өкім (бұдан әрі - рұқсат).</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нәтижесін беру нысаны: электрондық және (немесе) қағаз түрінде.</w:t>
      </w:r>
    </w:p>
    <w:bookmarkEnd w:id="45"/>
    <w:bookmarkStart w:name="z193" w:id="4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6"/>
    <w:bookmarkStart w:name="z194" w:id="47"/>
    <w:p>
      <w:pPr>
        <w:spacing w:after="0"/>
        <w:ind w:left="0"/>
        <w:jc w:val="both"/>
      </w:pPr>
      <w:r>
        <w:rPr>
          <w:rFonts w:ascii="Times New Roman"/>
          <w:b w:val="false"/>
          <w:i w:val="false"/>
          <w:color w:val="000000"/>
          <w:sz w:val="28"/>
        </w:rPr>
        <w:t>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(іс-қимылды) бастау үшін негіздеме көрсетілетін қызметті берушінің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қаулысымен бекітілген "Іздестіру жұмыстарын жүргізу үшін жер учаскелерін пайдалануға рұқсат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берілген өтініш не көрсетілетін қызметті алушының электрондық сұрату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асырады, он бес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орындаушы – облыстың, ауданның (облыстық маңызы бар қаланың) жер қатынастары жөніндегі уәкілетті органын айқындайды, үш сағат ішінде қарар қояды;</w:t>
      </w:r>
      <w:r>
        <w:br/>
      </w:r>
      <w:r>
        <w:rPr>
          <w:rFonts w:ascii="Times New Roman"/>
          <w:b w:val="false"/>
          <w:i w:val="false"/>
          <w:color w:val="000000"/>
          <w:sz w:val="28"/>
        </w:rPr>
        <w:t>
</w:t>
      </w:r>
      <w:r>
        <w:rPr>
          <w:rFonts w:ascii="Times New Roman"/>
          <w:b w:val="false"/>
          <w:i w:val="false"/>
          <w:color w:val="000000"/>
          <w:sz w:val="28"/>
        </w:rPr>
        <w:t>
      3) облыстың, ауданның (облыстық маңызы бар қаланың) жер қатынастары жөніндегі уәкілетті органының басшысы үш сағат ішінде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
      4) жауапты орындаушы ұсынылған құжаттарды тексереді, жеті жұмыс күні ішінде іздестіру жұмыстарын жүргізу үшін жер учаскелерін пайдалануға рұқсат беру туралы әкімдіктің өкім жобасын әзірлейді, келіседі және енгізеді;</w:t>
      </w:r>
      <w:r>
        <w:br/>
      </w:r>
      <w:r>
        <w:rPr>
          <w:rFonts w:ascii="Times New Roman"/>
          <w:b w:val="false"/>
          <w:i w:val="false"/>
          <w:color w:val="000000"/>
          <w:sz w:val="28"/>
        </w:rPr>
        <w:t>
</w:t>
      </w:r>
      <w:r>
        <w:rPr>
          <w:rFonts w:ascii="Times New Roman"/>
          <w:b w:val="false"/>
          <w:i w:val="false"/>
          <w:color w:val="000000"/>
          <w:sz w:val="28"/>
        </w:rPr>
        <w:t>
      5) облыс, аудан (облыстық маңызы бар қала) әкімдігі үш жұмыс күні ішінде іздестіру жұмыстарын жүргізу үшін жер учаскелерін пайдалануға рұқсат беру туралы өкім қабылдайды;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он бес минут ішінде мемлекеттік қызметті көрсету нәтижесін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00000"/>
          <w:sz w:val="28"/>
        </w:rPr>
        <w:t>
      1) қабылдау, тіркеу, тиісті құжаттарды қабылдау туралы талон беру, не берілетін құжаттар тізілімінде құжаттарды алу туралы белгі жасау (кеңсе қызметкері);</w:t>
      </w:r>
      <w:r>
        <w:br/>
      </w:r>
      <w:r>
        <w:rPr>
          <w:rFonts w:ascii="Times New Roman"/>
          <w:b w:val="false"/>
          <w:i w:val="false"/>
          <w:color w:val="000000"/>
          <w:sz w:val="28"/>
        </w:rPr>
        <w:t>
</w:t>
      </w:r>
      <w:r>
        <w:rPr>
          <w:rFonts w:ascii="Times New Roman"/>
          <w:b w:val="false"/>
          <w:i w:val="false"/>
          <w:color w:val="000000"/>
          <w:sz w:val="28"/>
        </w:rPr>
        <w:t>
      2) қарар қою, құрылымдық бөлімшеге өтініш пен құжаттар топтамасын жолдау (басшы);</w:t>
      </w:r>
      <w:r>
        <w:br/>
      </w:r>
      <w:r>
        <w:rPr>
          <w:rFonts w:ascii="Times New Roman"/>
          <w:b w:val="false"/>
          <w:i w:val="false"/>
          <w:color w:val="000000"/>
          <w:sz w:val="28"/>
        </w:rPr>
        <w:t>
</w:t>
      </w:r>
      <w:r>
        <w:rPr>
          <w:rFonts w:ascii="Times New Roman"/>
          <w:b w:val="false"/>
          <w:i w:val="false"/>
          <w:color w:val="000000"/>
          <w:sz w:val="28"/>
        </w:rPr>
        <w:t>
      3) жауапты орындаушыны айқындау (облыстың, ауданның (облыстық маңызы бар қаланың) жер қатынастары жөніндегі уәкілетті органының басшысы);</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үшін жер учаскелерін пайдалануға рұқсат беру туралы өкім жобасын әзірлеу, келісу (жауапты орындаушы);</w:t>
      </w:r>
      <w:r>
        <w:br/>
      </w:r>
      <w:r>
        <w:rPr>
          <w:rFonts w:ascii="Times New Roman"/>
          <w:b w:val="false"/>
          <w:i w:val="false"/>
          <w:color w:val="000000"/>
          <w:sz w:val="28"/>
        </w:rPr>
        <w:t>
</w:t>
      </w:r>
      <w:r>
        <w:rPr>
          <w:rFonts w:ascii="Times New Roman"/>
          <w:b w:val="false"/>
          <w:i w:val="false"/>
          <w:color w:val="000000"/>
          <w:sz w:val="28"/>
        </w:rPr>
        <w:t>
      5) іздестіру жұмыстарын жүргізу үшін жер учаскелерін пайдалануға рұқсат беру туралы өкім қабылдау (облыс, аудан (облыстық маңызы бар қала) әкімдігі);</w:t>
      </w:r>
      <w:r>
        <w:br/>
      </w:r>
      <w:r>
        <w:rPr>
          <w:rFonts w:ascii="Times New Roman"/>
          <w:b w:val="false"/>
          <w:i w:val="false"/>
          <w:color w:val="000000"/>
          <w:sz w:val="28"/>
        </w:rPr>
        <w:t>
</w:t>
      </w:r>
      <w:r>
        <w:rPr>
          <w:rFonts w:ascii="Times New Roman"/>
          <w:b w:val="false"/>
          <w:i w:val="false"/>
          <w:color w:val="000000"/>
          <w:sz w:val="28"/>
        </w:rPr>
        <w:t>
      6) көрсетілетін қызметті алушыға мемлекеттік қызметті көрсету нәтижесін беру не ХҚО-на немесе (кеңсе қызметкері).</w:t>
      </w:r>
    </w:p>
    <w:bookmarkEnd w:id="47"/>
    <w:bookmarkStart w:name="z209" w:id="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8"/>
    <w:bookmarkStart w:name="z210" w:id="4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облыстың, ауданның (облыстық маңызы бар қаланың) жер қатынастары жөніндегі уәкілетті органының басшысы;</w:t>
      </w:r>
      <w:r>
        <w:br/>
      </w:r>
      <w:r>
        <w:rPr>
          <w:rFonts w:ascii="Times New Roman"/>
          <w:b w:val="false"/>
          <w:i w:val="false"/>
          <w:color w:val="000000"/>
          <w:sz w:val="28"/>
        </w:rPr>
        <w:t>
</w:t>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xml:space="preserve">
      5) облыс, ауданы (облыстық маңызы бар қала) әкімдігі. </w:t>
      </w:r>
      <w:r>
        <w:br/>
      </w:r>
      <w:r>
        <w:rPr>
          <w:rFonts w:ascii="Times New Roman"/>
          <w:b w:val="false"/>
          <w:i w:val="false"/>
          <w:color w:val="000000"/>
          <w:sz w:val="28"/>
        </w:rPr>
        <w:t>
</w:t>
      </w:r>
      <w:r>
        <w:rPr>
          <w:rFonts w:ascii="Times New Roman"/>
          <w:b w:val="false"/>
          <w:i w:val="false"/>
          <w:color w:val="000000"/>
          <w:sz w:val="28"/>
        </w:rPr>
        <w:t xml:space="preserve">
      9.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r>
        <w:br/>
      </w:r>
      <w:r>
        <w:rPr>
          <w:rFonts w:ascii="Times New Roman"/>
          <w:b w:val="false"/>
          <w:i w:val="false"/>
          <w:color w:val="000000"/>
          <w:sz w:val="28"/>
        </w:rPr>
        <w:t>
</w:t>
      </w: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r>
        <w:br/>
      </w:r>
      <w:r>
        <w:rPr>
          <w:rFonts w:ascii="Times New Roman"/>
          <w:b w:val="false"/>
          <w:i w:val="false"/>
          <w:color w:val="000000"/>
          <w:sz w:val="28"/>
        </w:rPr>
        <w:t>
</w:t>
      </w:r>
      <w:r>
        <w:rPr>
          <w:rFonts w:ascii="Times New Roman"/>
          <w:b w:val="false"/>
          <w:i w:val="false"/>
          <w:color w:val="000000"/>
          <w:sz w:val="28"/>
        </w:rPr>
        <w:t>
      2) қарар қою (басшы) – үш сағат ішінде;</w:t>
      </w:r>
      <w:r>
        <w:br/>
      </w:r>
      <w:r>
        <w:rPr>
          <w:rFonts w:ascii="Times New Roman"/>
          <w:b w:val="false"/>
          <w:i w:val="false"/>
          <w:color w:val="000000"/>
          <w:sz w:val="28"/>
        </w:rPr>
        <w:t>
</w:t>
      </w:r>
      <w:r>
        <w:rPr>
          <w:rFonts w:ascii="Times New Roman"/>
          <w:b w:val="false"/>
          <w:i w:val="false"/>
          <w:color w:val="000000"/>
          <w:sz w:val="28"/>
        </w:rPr>
        <w:t xml:space="preserve">
      3) жауапты орындаушыны айқындау (облыстың, ауданның (облыстық маңызы бар қаланың) жер қатынастары жөніндегі уәкілетті органының басшысы) – үш сағат ішінде; </w:t>
      </w:r>
      <w:r>
        <w:br/>
      </w:r>
      <w:r>
        <w:rPr>
          <w:rFonts w:ascii="Times New Roman"/>
          <w:b w:val="false"/>
          <w:i w:val="false"/>
          <w:color w:val="000000"/>
          <w:sz w:val="28"/>
        </w:rPr>
        <w:t>
</w:t>
      </w:r>
      <w:r>
        <w:rPr>
          <w:rFonts w:ascii="Times New Roman"/>
          <w:b w:val="false"/>
          <w:i w:val="false"/>
          <w:color w:val="000000"/>
          <w:sz w:val="28"/>
        </w:rPr>
        <w:t xml:space="preserve">
      4) құжаттардың заңнамаға сәйкестігін қарау, өкім жобасын әзірлеу, келісу (жауапты орындаушы) - жеті жұмыс күні ішінде; </w:t>
      </w:r>
      <w:r>
        <w:br/>
      </w:r>
      <w:r>
        <w:rPr>
          <w:rFonts w:ascii="Times New Roman"/>
          <w:b w:val="false"/>
          <w:i w:val="false"/>
          <w:color w:val="000000"/>
          <w:sz w:val="28"/>
        </w:rPr>
        <w:t>
</w:t>
      </w:r>
      <w:r>
        <w:rPr>
          <w:rFonts w:ascii="Times New Roman"/>
          <w:b w:val="false"/>
          <w:i w:val="false"/>
          <w:color w:val="000000"/>
          <w:sz w:val="28"/>
        </w:rPr>
        <w:t>
      5) әкімдіктің өкімін қабылдау (облыс, аудан (облыстық маңызы бар қала) – үш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алушыға мемлекеттік қызметті көрсету нәтижесін беру (кеңсе қызметкері) – он бес минут ішінде.</w:t>
      </w:r>
      <w:r>
        <w:br/>
      </w:r>
      <w:r>
        <w:rPr>
          <w:rFonts w:ascii="Times New Roman"/>
          <w:b w:val="false"/>
          <w:i w:val="false"/>
          <w:color w:val="000000"/>
          <w:sz w:val="28"/>
        </w:rPr>
        <w:t>
      Әрбір рәсімнің ұзақтығы көрсетіле отырып, құрылымдық бөлімшелердің (қызметкерлердің) арасындағы рәсімдер (іс-қимылдар) реттілігін сипаттау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bookmarkEnd w:id="49"/>
    <w:bookmarkStart w:name="z223" w:id="5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224" w:id="51"/>
    <w:p>
      <w:pPr>
        <w:spacing w:after="0"/>
        <w:ind w:left="0"/>
        <w:jc w:val="both"/>
      </w:pPr>
      <w:r>
        <w:rPr>
          <w:rFonts w:ascii="Times New Roman"/>
          <w:b w:val="false"/>
          <w:i w:val="false"/>
          <w:color w:val="000000"/>
          <w:sz w:val="28"/>
        </w:rPr>
        <w:t>
      10. ХҚО-на өтініш білдіру кезінде мемлекеттік қызмет көрсету бойынша іс-қимылды бастау үшін негіздеме ХҚО қызметкерінің көрсетілетін қызметті алушыдан құжаттар топтамасын қабылдау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үдерісінің құрамына кіретін әрбір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ХҚО-ның қызметкері өтініштің дұрыс толтырылуын және көрсетілетін қызметті алушының ұсынған құжаттар топтамасының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тексереді (бес минуттан аспайды).</w:t>
      </w:r>
      <w:r>
        <w:br/>
      </w:r>
      <w:r>
        <w:rPr>
          <w:rFonts w:ascii="Times New Roman"/>
          <w:b w:val="false"/>
          <w:i w:val="false"/>
          <w:color w:val="000000"/>
          <w:sz w:val="28"/>
        </w:rPr>
        <w:t>
      Қызметті алушы құжаттар топтамасын толық тапсырмаған жағдайда, ХҚО-ның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бас тарту туралы қолхат береді.</w:t>
      </w:r>
      <w:r>
        <w:br/>
      </w:r>
      <w:r>
        <w:rPr>
          <w:rFonts w:ascii="Times New Roman"/>
          <w:b w:val="false"/>
          <w:i w:val="false"/>
          <w:color w:val="000000"/>
          <w:sz w:val="28"/>
        </w:rPr>
        <w:t>
      Құжаттар топтамасын толық тапсырған кезде ХҚО-ның қызметкері оларды "Халыққа қызмет көрсету орталықтарына арналған интеграцияланған ақпараттық жүйе" ақпараттық жүйесінде тіркейді (бұдан әрі – ХҚО ИАЖ) және көрсетілетін қызметті алушыға тиісті құжаттарды қабылдағаны туралы талонды береді;</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заңдарында өзгеше көзделмесе, ХҚО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r>
        <w:br/>
      </w:r>
      <w:r>
        <w:rPr>
          <w:rFonts w:ascii="Times New Roman"/>
          <w:b w:val="false"/>
          <w:i w:val="false"/>
          <w:color w:val="000000"/>
          <w:sz w:val="28"/>
        </w:rPr>
        <w:t>
</w:t>
      </w:r>
      <w:r>
        <w:rPr>
          <w:rFonts w:ascii="Times New Roman"/>
          <w:b w:val="false"/>
          <w:i w:val="false"/>
          <w:color w:val="000000"/>
          <w:sz w:val="28"/>
        </w:rPr>
        <w:t>
      3) ХҚО-ның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ХҚО ИАЖ енгізеді, көрсетілетін қызметті алушыға тиісті құжаттарды қабылдағаны туралы талон береді (бес минуттан аспайды);</w:t>
      </w:r>
      <w:r>
        <w:br/>
      </w:r>
      <w:r>
        <w:rPr>
          <w:rFonts w:ascii="Times New Roman"/>
          <w:b w:val="false"/>
          <w:i w:val="false"/>
          <w:color w:val="000000"/>
          <w:sz w:val="28"/>
        </w:rPr>
        <w:t>
</w:t>
      </w:r>
      <w:r>
        <w:rPr>
          <w:rFonts w:ascii="Times New Roman"/>
          <w:b w:val="false"/>
          <w:i w:val="false"/>
          <w:color w:val="000000"/>
          <w:sz w:val="28"/>
        </w:rPr>
        <w:t>
      4) ХҚО-ның қызметкері құжаттарды дайындайды және оларды көрсетілетін қызметті берушіге курьерлік немесе осыған уәкілетті өзге де байланыс арқылы жібереді, (бір жұмыс күнінен аспайды);</w:t>
      </w:r>
      <w:r>
        <w:br/>
      </w:r>
      <w:r>
        <w:rPr>
          <w:rFonts w:ascii="Times New Roman"/>
          <w:b w:val="false"/>
          <w:i w:val="false"/>
          <w:color w:val="000000"/>
          <w:sz w:val="28"/>
        </w:rPr>
        <w:t>
</w:t>
      </w:r>
      <w:r>
        <w:rPr>
          <w:rFonts w:ascii="Times New Roman"/>
          <w:b w:val="false"/>
          <w:i w:val="false"/>
          <w:color w:val="000000"/>
          <w:sz w:val="28"/>
        </w:rPr>
        <w:t>
      5) ХҚО-ның қызметкері тиісті құжаттарды қабылдау туралы талонда көрсетілген мерзімде көрсетілетін қызметті алушыға мемлекеттік қызметтің көрсету нәтижесін береді (бес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Көрсетілетін қызметті алушы белгіленген мерзімде қызмет нәтижесін алуға хабарласпаған жағдайда, ХҚО оның бір ай бойы сақталуын қамтамасыз етеді, содан соң оны көрсетілетін қызметті берушіге жібереді. </w:t>
      </w:r>
      <w:r>
        <w:br/>
      </w:r>
      <w:r>
        <w:rPr>
          <w:rFonts w:ascii="Times New Roman"/>
          <w:b w:val="false"/>
          <w:i w:val="false"/>
          <w:color w:val="000000"/>
          <w:sz w:val="28"/>
        </w:rPr>
        <w:t xml:space="preserve">
      Мемлекеттік көрсетілетін қызметтің алынбай қалған нәтижесін көрсетілетін қызметті беруші бір жұмыс күні ішінде өтініште көрсетілген мекен-жай бойынша көрсетілетін қызметті алушыға пошта байланысы арқылы жолдайды. </w:t>
      </w:r>
      <w:r>
        <w:br/>
      </w:r>
      <w:r>
        <w:rPr>
          <w:rFonts w:ascii="Times New Roman"/>
          <w:b w:val="false"/>
          <w:i w:val="false"/>
          <w:color w:val="000000"/>
          <w:sz w:val="28"/>
        </w:rPr>
        <w:t>
      ХҚО арқылы мемлекеттік қызметті көрсетуде тартылған ақпараттық жүйелердің функционалдық өзара іс-қимылын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іс-қимылдарының тәртібі: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сәйкестендіруші нөмірі арқылы (бұдан әрі - ЖСН) порталда тіркелуді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электрондық мемлекеттік қызметті таңдайды, электрондық сұраныстың жолақтарын толтырады және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құжаттарды қоса беру;</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көрсету үшін электрондық сұранысты көрсетілетін қызметті алушының электрондық цифрлық қолтаңбасымен (бұдан әрі - ЭЦҚ) куәландыру;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берушімен электрондық сұраныстың өңделу (тексеру, тіркеу);</w:t>
      </w:r>
      <w:r>
        <w:br/>
      </w:r>
      <w:r>
        <w:rPr>
          <w:rFonts w:ascii="Times New Roman"/>
          <w:b w:val="false"/>
          <w:i w:val="false"/>
          <w:color w:val="000000"/>
          <w:sz w:val="28"/>
        </w:rPr>
        <w:t>
</w:t>
      </w:r>
      <w:r>
        <w:rPr>
          <w:rFonts w:ascii="Times New Roman"/>
          <w:b w:val="false"/>
          <w:i w:val="false"/>
          <w:color w:val="000000"/>
          <w:sz w:val="28"/>
        </w:rPr>
        <w:t>
      5) портал арқылы көрсетілетін қызметті алушымен электрондық сұрату мәртебесі және көрсетілетін қызметті алушының жеке кабинетінің мемлекеттік қызметті алу тарихында мемлекеттік қызметті көрсету мерзімі туралы хабарламаны алу;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берушімен ЭЦҚ қол қойылған электрондық құжат нысанындағы мемлекеттік қызмет көрсету нәтижесін көрсетілетін қызметті алушының "жеке кабинетіне" жіберу;</w:t>
      </w:r>
      <w:r>
        <w:br/>
      </w:r>
      <w:r>
        <w:rPr>
          <w:rFonts w:ascii="Times New Roman"/>
          <w:b w:val="false"/>
          <w:i w:val="false"/>
          <w:color w:val="000000"/>
          <w:sz w:val="28"/>
        </w:rPr>
        <w:t>
</w:t>
      </w:r>
      <w:r>
        <w:rPr>
          <w:rFonts w:ascii="Times New Roman"/>
          <w:b w:val="false"/>
          <w:i w:val="false"/>
          <w:color w:val="000000"/>
          <w:sz w:val="28"/>
        </w:rPr>
        <w:t>
      7) көрсетілетін қызметті алушымен көрсетілетін қызметті алушының жеке кабинетінің мемлекеттік қызметтерді алу тарихында мемлекеттік қызметті көрсету нәтижесін алу;</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 Стандарттың </w:t>
      </w:r>
      <w:r>
        <w:rPr>
          <w:rFonts w:ascii="Times New Roman"/>
          <w:b w:val="false"/>
          <w:i w:val="false"/>
          <w:color w:val="000000"/>
          <w:sz w:val="28"/>
        </w:rPr>
        <w:t>4 –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іс-қимылын сипаттау осы регламентке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bookmarkEnd w:id="51"/>
    <w:bookmarkStart w:name="z241" w:id="52"/>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учаскелерін пайдалануға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52"/>
    <w:bookmarkStart w:name="z242" w:id="53"/>
    <w:p>
      <w:pPr>
        <w:spacing w:after="0"/>
        <w:ind w:left="0"/>
        <w:jc w:val="left"/>
      </w:pPr>
      <w:r>
        <w:rPr>
          <w:rFonts w:ascii="Times New Roman"/>
          <w:b/>
          <w:i w:val="false"/>
          <w:color w:val="000000"/>
        </w:rPr>
        <w:t xml:space="preserve"> 
Мемлекеттік қызмет көрсету бизнес-үдерістерінің анықтамалығы</w:t>
      </w:r>
      <w:r>
        <w:br/>
      </w:r>
      <w:r>
        <w:rPr>
          <w:rFonts w:ascii="Times New Roman"/>
          <w:b/>
          <w:i w:val="false"/>
          <w:color w:val="000000"/>
        </w:rPr>
        <w:t>
Мемлекеттік қызметті көрсетілетін қызметті берушінің кеңсесі арқылы көрсету кезінде</w:t>
      </w:r>
    </w:p>
    <w:bookmarkEnd w:id="53"/>
    <w:p>
      <w:pPr>
        <w:spacing w:after="0"/>
        <w:ind w:left="0"/>
        <w:jc w:val="both"/>
      </w:pPr>
      <w:r>
        <w:drawing>
          <wp:inline distT="0" distB="0" distL="0" distR="0">
            <wp:extent cx="81788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178800" cy="3975100"/>
                    </a:xfrm>
                    <a:prstGeom prst="rect">
                      <a:avLst/>
                    </a:prstGeom>
                  </pic:spPr>
                </pic:pic>
              </a:graphicData>
            </a:graphic>
          </wp:inline>
        </w:drawing>
      </w:r>
    </w:p>
    <w:bookmarkStart w:name="z243" w:id="54"/>
    <w:p>
      <w:pPr>
        <w:spacing w:after="0"/>
        <w:ind w:left="0"/>
        <w:jc w:val="left"/>
      </w:pPr>
      <w:r>
        <w:rPr>
          <w:rFonts w:ascii="Times New Roman"/>
          <w:b/>
          <w:i w:val="false"/>
          <w:color w:val="000000"/>
        </w:rPr>
        <w:t xml:space="preserve"> 
Мемлекеттік қызметті Халыққа қызмет көрсету орталығы арқылы көрсету кезінде</w:t>
      </w:r>
    </w:p>
    <w:bookmarkEnd w:id="54"/>
    <w:p>
      <w:pPr>
        <w:spacing w:after="0"/>
        <w:ind w:left="0"/>
        <w:jc w:val="both"/>
      </w:pPr>
      <w:r>
        <w:drawing>
          <wp:inline distT="0" distB="0" distL="0" distR="0">
            <wp:extent cx="79756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975600" cy="5676900"/>
                    </a:xfrm>
                    <a:prstGeom prst="rect">
                      <a:avLst/>
                    </a:prstGeom>
                  </pic:spPr>
                </pic:pic>
              </a:graphicData>
            </a:graphic>
          </wp:inline>
        </w:drawing>
      </w:r>
    </w:p>
    <w:bookmarkStart w:name="z244" w:id="55"/>
    <w:p>
      <w:pPr>
        <w:spacing w:after="0"/>
        <w:ind w:left="0"/>
        <w:jc w:val="left"/>
      </w:pPr>
      <w:r>
        <w:rPr>
          <w:rFonts w:ascii="Times New Roman"/>
          <w:b/>
          <w:i w:val="false"/>
          <w:color w:val="000000"/>
        </w:rPr>
        <w:t xml:space="preserve"> 
Мемлекеттік қызметті портал арқылы көрсету кезінде</w:t>
      </w:r>
    </w:p>
    <w:bookmarkEnd w:id="55"/>
    <w:p>
      <w:pPr>
        <w:spacing w:after="0"/>
        <w:ind w:left="0"/>
        <w:jc w:val="both"/>
      </w:pPr>
      <w:r>
        <w:drawing>
          <wp:inline distT="0" distB="0" distL="0" distR="0">
            <wp:extent cx="84582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458200" cy="53340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7366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0" cy="2997200"/>
                    </a:xfrm>
                    <a:prstGeom prst="rect">
                      <a:avLst/>
                    </a:prstGeom>
                  </pic:spPr>
                </pic:pic>
              </a:graphicData>
            </a:graphic>
          </wp:inline>
        </w:drawing>
      </w:r>
    </w:p>
    <w:bookmarkStart w:name="z245" w:id="56"/>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 шілдедегі № 33/05</w:t>
      </w:r>
      <w:r>
        <w:br/>
      </w:r>
      <w:r>
        <w:rPr>
          <w:rFonts w:ascii="Times New Roman"/>
          <w:b w:val="false"/>
          <w:i w:val="false"/>
          <w:color w:val="000000"/>
          <w:sz w:val="28"/>
        </w:rPr>
        <w:t>
қаулысымен бекітілген</w:t>
      </w:r>
    </w:p>
    <w:bookmarkEnd w:id="56"/>
    <w:bookmarkStart w:name="z246" w:id="57"/>
    <w:p>
      <w:pPr>
        <w:spacing w:after="0"/>
        <w:ind w:left="0"/>
        <w:jc w:val="left"/>
      </w:pPr>
      <w:r>
        <w:rPr>
          <w:rFonts w:ascii="Times New Roman"/>
          <w:b/>
          <w:i w:val="false"/>
          <w:color w:val="000000"/>
        </w:rPr>
        <w:t xml:space="preserve"> 
"Суармалы егiстiктi суарылмайтын алқап түрлерiне ауыстыруға</w:t>
      </w:r>
      <w:r>
        <w:br/>
      </w:r>
      <w:r>
        <w:rPr>
          <w:rFonts w:ascii="Times New Roman"/>
          <w:b/>
          <w:i w:val="false"/>
          <w:color w:val="000000"/>
        </w:rPr>
        <w:t>
рұқсат беру" мемлекеттік көрсетілетін қызмет регламенті</w:t>
      </w:r>
    </w:p>
    <w:bookmarkEnd w:id="57"/>
    <w:bookmarkStart w:name="z247" w:id="58"/>
    <w:p>
      <w:pPr>
        <w:spacing w:after="0"/>
        <w:ind w:left="0"/>
        <w:jc w:val="left"/>
      </w:pPr>
      <w:r>
        <w:rPr>
          <w:rFonts w:ascii="Times New Roman"/>
          <w:b/>
          <w:i w:val="false"/>
          <w:color w:val="000000"/>
        </w:rPr>
        <w:t xml:space="preserve"> 
1. Жалпы ережелер</w:t>
      </w:r>
    </w:p>
    <w:bookmarkEnd w:id="58"/>
    <w:bookmarkStart w:name="z248" w:id="59"/>
    <w:p>
      <w:pPr>
        <w:spacing w:after="0"/>
        <w:ind w:left="0"/>
        <w:jc w:val="both"/>
      </w:pPr>
      <w:r>
        <w:rPr>
          <w:rFonts w:ascii="Times New Roman"/>
          <w:b w:val="false"/>
          <w:i w:val="false"/>
          <w:color w:val="000000"/>
          <w:sz w:val="28"/>
        </w:rPr>
        <w:t xml:space="preserve">
      1. "Суармалы егiстiктi суарылмайтын алқап түрлерiне ауыстыруға рұқсат беру" мемлекеттік көрсетілетін қызметі (бұдан әрі – мемлекеттік көрсетілетін қызмет) Қарағанды облысының, аудандардың, облыстық маңызы бар қалалардың жергілікті атқарушы органдары көрсетеді (бұдан әрі – көрсетілетін қызметті беруші). </w:t>
      </w:r>
      <w:r>
        <w:br/>
      </w:r>
      <w:r>
        <w:rPr>
          <w:rFonts w:ascii="Times New Roman"/>
          <w:b w:val="false"/>
          <w:i w:val="false"/>
          <w:color w:val="000000"/>
          <w:sz w:val="28"/>
        </w:rPr>
        <w:t>
      Мемлекеттік көрсетілетін қызмет жеке, заңды тұлғаларға (бұдан әрі – көрсетілетін қызметті алушы) тегін көрсетіледі.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мемлекеттік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нәтижесі – көрсетілетін қызметті берушінің суармалы егістікті суарылмайтын алқап түрлеріне ауыстыруға рұқсат беру туралы қаулысы (бұдан әрі – рұқсат). </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нәтижесін беру нысаны: қағаз түрінде.</w:t>
      </w:r>
    </w:p>
    <w:bookmarkEnd w:id="59"/>
    <w:bookmarkStart w:name="z252" w:id="6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0"/>
    <w:bookmarkStart w:name="z253" w:id="61"/>
    <w:p>
      <w:pPr>
        <w:spacing w:after="0"/>
        <w:ind w:left="0"/>
        <w:jc w:val="both"/>
      </w:pPr>
      <w:r>
        <w:rPr>
          <w:rFonts w:ascii="Times New Roman"/>
          <w:b w:val="false"/>
          <w:i w:val="false"/>
          <w:color w:val="000000"/>
          <w:sz w:val="28"/>
        </w:rPr>
        <w:t>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(іс-қимылды) бастауға негіздеме көрсетілетін қызметті берушінің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қаулысымен бекітілген "Суармалы егiстiктi суарылмайтын алқап түрлерiне ауыстыруға рұқсат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берілген өтініш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көрсетілетін қызметті алушыдан өтініш және құжаттар топтамасын қабылдауды жүзеге асырады, оларды тіркейді және күні мен уақыты, құжаттарды қабылдаушының тегі, аты, әкесінің аты, нәтижені алу мерзімі мен орны көрсетілген тиісті құжаттарды қабылдау туралы талонды береді,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орындаушы – ауданның (облыстық маңызы бар қаланың) жер қатынастары жөніндегі уәкілетті органын белгілейді, бір жұмыс күні ішінде өтінішке қарар қояды; </w:t>
      </w:r>
      <w:r>
        <w:br/>
      </w:r>
      <w:r>
        <w:rPr>
          <w:rFonts w:ascii="Times New Roman"/>
          <w:b w:val="false"/>
          <w:i w:val="false"/>
          <w:color w:val="000000"/>
          <w:sz w:val="28"/>
        </w:rPr>
        <w:t>
</w:t>
      </w:r>
      <w:r>
        <w:rPr>
          <w:rFonts w:ascii="Times New Roman"/>
          <w:b w:val="false"/>
          <w:i w:val="false"/>
          <w:color w:val="000000"/>
          <w:sz w:val="28"/>
        </w:rPr>
        <w:t xml:space="preserve">
      3) ауданның (облыстық маңызы бар қаланың) жер қатынастары жөніндегі уәкілетті органының басшысы үш сағат ішінде жауапты орындаушыны айқындайды; </w:t>
      </w:r>
      <w:r>
        <w:br/>
      </w:r>
      <w:r>
        <w:rPr>
          <w:rFonts w:ascii="Times New Roman"/>
          <w:b w:val="false"/>
          <w:i w:val="false"/>
          <w:color w:val="000000"/>
          <w:sz w:val="28"/>
        </w:rPr>
        <w:t>
</w:t>
      </w:r>
      <w:r>
        <w:rPr>
          <w:rFonts w:ascii="Times New Roman"/>
          <w:b w:val="false"/>
          <w:i w:val="false"/>
          <w:color w:val="000000"/>
          <w:sz w:val="28"/>
        </w:rPr>
        <w:t xml:space="preserve">
      4) жауапты орындаушы жиырма алты жұмыс күні ішінде құжаттар топтамасының толықтығын тексереді, материалдарды жинақтайды, аудандық ауыл шаруашылығы бөлімімен келіседі, қорытынды жасап және облыстың жер қатынастары жөніндегі уәкілетті органына ауыстыру жөніндегі материалдарды жолдайды; </w:t>
      </w:r>
      <w:r>
        <w:br/>
      </w:r>
      <w:r>
        <w:rPr>
          <w:rFonts w:ascii="Times New Roman"/>
          <w:b w:val="false"/>
          <w:i w:val="false"/>
          <w:color w:val="000000"/>
          <w:sz w:val="28"/>
        </w:rPr>
        <w:t>
</w:t>
      </w:r>
      <w:r>
        <w:rPr>
          <w:rFonts w:ascii="Times New Roman"/>
          <w:b w:val="false"/>
          <w:i w:val="false"/>
          <w:color w:val="000000"/>
          <w:sz w:val="28"/>
        </w:rPr>
        <w:t>
      5) облыстың жер қатынастары жөніндегі уәкілетті органының қызметкері жиырма жұмыс күні ішінде ауыстыру материалдарын облыстық ауыл және су шаруашылығы, қоршаған ортаны қорғау органдарымен келіседі, материалдарды жинақтайды, қорытынды жасап және жер қатынастары жөніндегі орталық уәкілетті органға келісуге жолдайды;</w:t>
      </w:r>
      <w:r>
        <w:br/>
      </w:r>
      <w:r>
        <w:rPr>
          <w:rFonts w:ascii="Times New Roman"/>
          <w:b w:val="false"/>
          <w:i w:val="false"/>
          <w:color w:val="000000"/>
          <w:sz w:val="28"/>
        </w:rPr>
        <w:t>
</w:t>
      </w:r>
      <w:r>
        <w:rPr>
          <w:rFonts w:ascii="Times New Roman"/>
          <w:b w:val="false"/>
          <w:i w:val="false"/>
          <w:color w:val="000000"/>
          <w:sz w:val="28"/>
        </w:rPr>
        <w:t>
      6) жер қатынастары жөніндегі орталық уәкілетті орган отыз жұмыс күні ішінде ұсынылған материалдарды қарайды, ауыл шаруашылығы, қоршаған ортаны қорғау жөніндегі орталық уәкілетті органдармен келіседі және құжаттар топтамасын қорытындысымен облыстың жер қатынастары жөніндегі уәкілетті органына жолдайды;</w:t>
      </w:r>
      <w:r>
        <w:br/>
      </w:r>
      <w:r>
        <w:rPr>
          <w:rFonts w:ascii="Times New Roman"/>
          <w:b w:val="false"/>
          <w:i w:val="false"/>
          <w:color w:val="000000"/>
          <w:sz w:val="28"/>
        </w:rPr>
        <w:t>
</w:t>
      </w:r>
      <w:r>
        <w:rPr>
          <w:rFonts w:ascii="Times New Roman"/>
          <w:b w:val="false"/>
          <w:i w:val="false"/>
          <w:color w:val="000000"/>
          <w:sz w:val="28"/>
        </w:rPr>
        <w:t>
      7) облыстың жер қатынастары жөніндегі уәкілетті органының қызметкері сегіз жұмыс күні ішінде жер қатынастары жөніндегі орталық уәкілетті органның тиісті қорытындысы негізінде суармалы егістікті суарылмайтын алқап түрлеріне ауыстыруға рұқсат беру туралы әкімдіктің қаулы жобасын әзірлейді, келіседі және енгізеді;</w:t>
      </w:r>
      <w:r>
        <w:br/>
      </w:r>
      <w:r>
        <w:rPr>
          <w:rFonts w:ascii="Times New Roman"/>
          <w:b w:val="false"/>
          <w:i w:val="false"/>
          <w:color w:val="000000"/>
          <w:sz w:val="28"/>
        </w:rPr>
        <w:t>
</w:t>
      </w:r>
      <w:r>
        <w:rPr>
          <w:rFonts w:ascii="Times New Roman"/>
          <w:b w:val="false"/>
          <w:i w:val="false"/>
          <w:color w:val="000000"/>
          <w:sz w:val="28"/>
        </w:rPr>
        <w:t>
      8) облыс әкімдігі үш жұмыс күні ішінде суармалы егістікті суарылмайтын алқап түрлеріне ауыстыруға рұқсат беру туралы қаулы қабылдайды;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 кеңсесінің қызметкері жеті жұмыс күнінен кешіктірмей, көрсетілетін қызметті алушыға мемлекеттік қызметті көрсету нәтижесін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әкімдігінің 02.04.2015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Келесі рәсімді (іс-қимылды) орындауды бастау үшін негіздеме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
      1) қабылдау, тіркеу, тиісті құжаттарды қабылдау туралы талон беру (кеңсе қызметкері);</w:t>
      </w:r>
      <w:r>
        <w:br/>
      </w:r>
      <w:r>
        <w:rPr>
          <w:rFonts w:ascii="Times New Roman"/>
          <w:b w:val="false"/>
          <w:i w:val="false"/>
          <w:color w:val="000000"/>
          <w:sz w:val="28"/>
        </w:rPr>
        <w:t>
</w:t>
      </w:r>
      <w:r>
        <w:rPr>
          <w:rFonts w:ascii="Times New Roman"/>
          <w:b w:val="false"/>
          <w:i w:val="false"/>
          <w:color w:val="000000"/>
          <w:sz w:val="28"/>
        </w:rPr>
        <w:t>
      2) қарар қою, ауданның немесе облыстық маңызы бар қаланың уәкілетті органына өтініш пен құжаттар топтамасын жолдау (басшы);</w:t>
      </w:r>
      <w:r>
        <w:br/>
      </w:r>
      <w:r>
        <w:rPr>
          <w:rFonts w:ascii="Times New Roman"/>
          <w:b w:val="false"/>
          <w:i w:val="false"/>
          <w:color w:val="000000"/>
          <w:sz w:val="28"/>
        </w:rPr>
        <w:t>
</w:t>
      </w:r>
      <w:r>
        <w:rPr>
          <w:rFonts w:ascii="Times New Roman"/>
          <w:b w:val="false"/>
          <w:i w:val="false"/>
          <w:color w:val="000000"/>
          <w:sz w:val="28"/>
        </w:rPr>
        <w:t>
      3) жауапты орындаушыны айқындау (ауданның (облыстық маңызы бар қаланың) жер қатынастары жөніндегі уәкілетті органының басшысы);</w:t>
      </w:r>
      <w:r>
        <w:br/>
      </w:r>
      <w:r>
        <w:rPr>
          <w:rFonts w:ascii="Times New Roman"/>
          <w:b w:val="false"/>
          <w:i w:val="false"/>
          <w:color w:val="000000"/>
          <w:sz w:val="28"/>
        </w:rPr>
        <w:t>
</w:t>
      </w:r>
      <w:r>
        <w:rPr>
          <w:rFonts w:ascii="Times New Roman"/>
          <w:b w:val="false"/>
          <w:i w:val="false"/>
          <w:color w:val="000000"/>
          <w:sz w:val="28"/>
        </w:rPr>
        <w:t>
      4) материалдарды облыстың жер қатынастары жөніндегі уәкілетті органына жіберу (жауапты орындаушы);</w:t>
      </w:r>
      <w:r>
        <w:br/>
      </w:r>
      <w:r>
        <w:rPr>
          <w:rFonts w:ascii="Times New Roman"/>
          <w:b w:val="false"/>
          <w:i w:val="false"/>
          <w:color w:val="000000"/>
          <w:sz w:val="28"/>
        </w:rPr>
        <w:t>
</w:t>
      </w:r>
      <w:r>
        <w:rPr>
          <w:rFonts w:ascii="Times New Roman"/>
          <w:b w:val="false"/>
          <w:i w:val="false"/>
          <w:color w:val="000000"/>
          <w:sz w:val="28"/>
        </w:rPr>
        <w:t xml:space="preserve">
      5) материалдарды жер қатынастары жөніндегі орталық уәкілетті органға келісуге жіберу (облыстың жер қатынастары жөніндегі уәкілетті органының қызметкері); </w:t>
      </w:r>
      <w:r>
        <w:br/>
      </w:r>
      <w:r>
        <w:rPr>
          <w:rFonts w:ascii="Times New Roman"/>
          <w:b w:val="false"/>
          <w:i w:val="false"/>
          <w:color w:val="000000"/>
          <w:sz w:val="28"/>
        </w:rPr>
        <w:t>
</w:t>
      </w:r>
      <w:r>
        <w:rPr>
          <w:rFonts w:ascii="Times New Roman"/>
          <w:b w:val="false"/>
          <w:i w:val="false"/>
          <w:color w:val="000000"/>
          <w:sz w:val="28"/>
        </w:rPr>
        <w:t>
      6) ұсынылған құжаттарды қарастыру, тиісті қорытынды қабылдау (жер қатынастары жөніндегі орталық уәкілетті орган);</w:t>
      </w:r>
      <w:r>
        <w:br/>
      </w:r>
      <w:r>
        <w:rPr>
          <w:rFonts w:ascii="Times New Roman"/>
          <w:b w:val="false"/>
          <w:i w:val="false"/>
          <w:color w:val="000000"/>
          <w:sz w:val="28"/>
        </w:rPr>
        <w:t>
</w:t>
      </w:r>
      <w:r>
        <w:rPr>
          <w:rFonts w:ascii="Times New Roman"/>
          <w:b w:val="false"/>
          <w:i w:val="false"/>
          <w:color w:val="000000"/>
          <w:sz w:val="28"/>
        </w:rPr>
        <w:t>
      7) суармалы егістікті суарылмайтын алқап түрлеріне ауыстыруға рұқсат беру туралы қаулы жобасын әзірлеу, келісу (жер қатынастары жөніндегі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8) суармалы егістікті суарылмайтын алқап түрлеріне ауыстыруға рұқсат беру туралы қаулы қабылдау (облыс әкімдігі);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алушыға мемлекеттік қызметті көрсету нәтижесін беру (кеңсе қызметкері).</w:t>
      </w:r>
    </w:p>
    <w:bookmarkEnd w:id="61"/>
    <w:bookmarkStart w:name="z274" w:id="6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2"/>
    <w:bookmarkStart w:name="z275" w:id="63"/>
    <w:p>
      <w:pPr>
        <w:spacing w:after="0"/>
        <w:ind w:left="0"/>
        <w:jc w:val="both"/>
      </w:pPr>
      <w:r>
        <w:rPr>
          <w:rFonts w:ascii="Times New Roman"/>
          <w:b w:val="false"/>
          <w:i w:val="false"/>
          <w:color w:val="000000"/>
          <w:sz w:val="28"/>
        </w:rPr>
        <w:t>
      8. Мемлекеттік қызмет көрсету үдерісіне қатысатын көрсетілетін қызметті берушінің және уәкілетті органның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ауданның (облыстық маңызы бар қаланың) жер қатынастары жөніндегі уәкілетті органының басшысы;</w:t>
      </w:r>
      <w:r>
        <w:br/>
      </w:r>
      <w:r>
        <w:rPr>
          <w:rFonts w:ascii="Times New Roman"/>
          <w:b w:val="false"/>
          <w:i w:val="false"/>
          <w:color w:val="000000"/>
          <w:sz w:val="28"/>
        </w:rPr>
        <w:t>
</w:t>
      </w:r>
      <w:r>
        <w:rPr>
          <w:rFonts w:ascii="Times New Roman"/>
          <w:b w:val="false"/>
          <w:i w:val="false"/>
          <w:color w:val="000000"/>
          <w:sz w:val="28"/>
        </w:rPr>
        <w:t xml:space="preserve">
      4) жауапты орындаушы; </w:t>
      </w:r>
      <w:r>
        <w:br/>
      </w:r>
      <w:r>
        <w:rPr>
          <w:rFonts w:ascii="Times New Roman"/>
          <w:b w:val="false"/>
          <w:i w:val="false"/>
          <w:color w:val="000000"/>
          <w:sz w:val="28"/>
        </w:rPr>
        <w:t>
</w:t>
      </w:r>
      <w:r>
        <w:rPr>
          <w:rFonts w:ascii="Times New Roman"/>
          <w:b w:val="false"/>
          <w:i w:val="false"/>
          <w:color w:val="000000"/>
          <w:sz w:val="28"/>
        </w:rPr>
        <w:t>
      5) облыстың жер қатынастары жөніндегі уәкілетті органының қызметкері;</w:t>
      </w:r>
      <w:r>
        <w:br/>
      </w:r>
      <w:r>
        <w:rPr>
          <w:rFonts w:ascii="Times New Roman"/>
          <w:b w:val="false"/>
          <w:i w:val="false"/>
          <w:color w:val="000000"/>
          <w:sz w:val="28"/>
        </w:rPr>
        <w:t>
</w:t>
      </w:r>
      <w:r>
        <w:rPr>
          <w:rFonts w:ascii="Times New Roman"/>
          <w:b w:val="false"/>
          <w:i w:val="false"/>
          <w:color w:val="000000"/>
          <w:sz w:val="28"/>
        </w:rPr>
        <w:t xml:space="preserve">
      6) жер қатынастары жөніндегі орталық уәкілетті орган; </w:t>
      </w:r>
      <w:r>
        <w:br/>
      </w:r>
      <w:r>
        <w:rPr>
          <w:rFonts w:ascii="Times New Roman"/>
          <w:b w:val="false"/>
          <w:i w:val="false"/>
          <w:color w:val="000000"/>
          <w:sz w:val="28"/>
        </w:rPr>
        <w:t>
</w:t>
      </w:r>
      <w:r>
        <w:rPr>
          <w:rFonts w:ascii="Times New Roman"/>
          <w:b w:val="false"/>
          <w:i w:val="false"/>
          <w:color w:val="000000"/>
          <w:sz w:val="28"/>
        </w:rPr>
        <w:t>
      7) облыс әкімдігі.</w:t>
      </w:r>
      <w:r>
        <w:br/>
      </w:r>
      <w:r>
        <w:rPr>
          <w:rFonts w:ascii="Times New Roman"/>
          <w:b w:val="false"/>
          <w:i w:val="false"/>
          <w:color w:val="000000"/>
          <w:sz w:val="28"/>
        </w:rPr>
        <w:t>
</w:t>
      </w:r>
      <w:r>
        <w:rPr>
          <w:rFonts w:ascii="Times New Roman"/>
          <w:b w:val="false"/>
          <w:i w:val="false"/>
          <w:color w:val="000000"/>
          <w:sz w:val="28"/>
        </w:rPr>
        <w:t xml:space="preserve">
      9.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r>
        <w:br/>
      </w:r>
      <w:r>
        <w:rPr>
          <w:rFonts w:ascii="Times New Roman"/>
          <w:b w:val="false"/>
          <w:i w:val="false"/>
          <w:color w:val="000000"/>
          <w:sz w:val="28"/>
        </w:rPr>
        <w:t>
</w:t>
      </w: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
      2) қарар қою (басшы) – бір жұмыс күні ішінде; </w:t>
      </w:r>
      <w:r>
        <w:br/>
      </w:r>
      <w:r>
        <w:rPr>
          <w:rFonts w:ascii="Times New Roman"/>
          <w:b w:val="false"/>
          <w:i w:val="false"/>
          <w:color w:val="000000"/>
          <w:sz w:val="28"/>
        </w:rPr>
        <w:t>
</w:t>
      </w:r>
      <w:r>
        <w:rPr>
          <w:rFonts w:ascii="Times New Roman"/>
          <w:b w:val="false"/>
          <w:i w:val="false"/>
          <w:color w:val="000000"/>
          <w:sz w:val="28"/>
        </w:rPr>
        <w:t>
      3) жауапты орындаушыны айқындау (ауданның (облыстық маңызы бар қаланың) жер қатынастары жөніндегі уәкілетті органының басшысы) – үш сағат ішінде;</w:t>
      </w:r>
      <w:r>
        <w:br/>
      </w:r>
      <w:r>
        <w:rPr>
          <w:rFonts w:ascii="Times New Roman"/>
          <w:b w:val="false"/>
          <w:i w:val="false"/>
          <w:color w:val="000000"/>
          <w:sz w:val="28"/>
        </w:rPr>
        <w:t>
</w:t>
      </w:r>
      <w:r>
        <w:rPr>
          <w:rFonts w:ascii="Times New Roman"/>
          <w:b w:val="false"/>
          <w:i w:val="false"/>
          <w:color w:val="000000"/>
          <w:sz w:val="28"/>
        </w:rPr>
        <w:t>
      4) материалдарды облыстың жер қатынастары жөніндегі уәкілетті органына жіберу (жауапты орындаушы) – жиырма алты жұмыс күні ішінде;</w:t>
      </w:r>
      <w:r>
        <w:br/>
      </w:r>
      <w:r>
        <w:rPr>
          <w:rFonts w:ascii="Times New Roman"/>
          <w:b w:val="false"/>
          <w:i w:val="false"/>
          <w:color w:val="000000"/>
          <w:sz w:val="28"/>
        </w:rPr>
        <w:t>
</w:t>
      </w:r>
      <w:r>
        <w:rPr>
          <w:rFonts w:ascii="Times New Roman"/>
          <w:b w:val="false"/>
          <w:i w:val="false"/>
          <w:color w:val="000000"/>
          <w:sz w:val="28"/>
        </w:rPr>
        <w:t xml:space="preserve">
      5) материалдарды жер қатынастары жөніндегі орталық уәкілетті органға келісуге жіберу (облыстың жер қатынастары жөніндегі уәкілетті органының қызметкері) – жиырма жұмыс күні ішінде; </w:t>
      </w:r>
      <w:r>
        <w:br/>
      </w:r>
      <w:r>
        <w:rPr>
          <w:rFonts w:ascii="Times New Roman"/>
          <w:b w:val="false"/>
          <w:i w:val="false"/>
          <w:color w:val="000000"/>
          <w:sz w:val="28"/>
        </w:rPr>
        <w:t>
</w:t>
      </w:r>
      <w:r>
        <w:rPr>
          <w:rFonts w:ascii="Times New Roman"/>
          <w:b w:val="false"/>
          <w:i w:val="false"/>
          <w:color w:val="000000"/>
          <w:sz w:val="28"/>
        </w:rPr>
        <w:t>
      6) ұсынылған құжаттарды қарастыру (орталық уәкілетті орган) – отыз жұмыс күні ішінде;</w:t>
      </w:r>
      <w:r>
        <w:br/>
      </w:r>
      <w:r>
        <w:rPr>
          <w:rFonts w:ascii="Times New Roman"/>
          <w:b w:val="false"/>
          <w:i w:val="false"/>
          <w:color w:val="000000"/>
          <w:sz w:val="28"/>
        </w:rPr>
        <w:t>
</w:t>
      </w:r>
      <w:r>
        <w:rPr>
          <w:rFonts w:ascii="Times New Roman"/>
          <w:b w:val="false"/>
          <w:i w:val="false"/>
          <w:color w:val="000000"/>
          <w:sz w:val="28"/>
        </w:rPr>
        <w:t>
      7) қаулы жобасын әзірлеу, келісу (жер қатынастары жөніндегі уәкілетті органның қызметкері) – сегіз жұмыс күні ішінде;</w:t>
      </w:r>
      <w:r>
        <w:br/>
      </w:r>
      <w:r>
        <w:rPr>
          <w:rFonts w:ascii="Times New Roman"/>
          <w:b w:val="false"/>
          <w:i w:val="false"/>
          <w:color w:val="000000"/>
          <w:sz w:val="28"/>
        </w:rPr>
        <w:t>
</w:t>
      </w:r>
      <w:r>
        <w:rPr>
          <w:rFonts w:ascii="Times New Roman"/>
          <w:b w:val="false"/>
          <w:i w:val="false"/>
          <w:color w:val="000000"/>
          <w:sz w:val="28"/>
        </w:rPr>
        <w:t>
      8) қаулы қабылдау (облыс әкімдігі) – үш жұмыс күні ішінде;</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алушыға жеті жұмыс күнінен кешіктірмей мемлекеттік қызметті көрсету нәтижесін беру (кеңсе қызметкері). </w:t>
      </w:r>
      <w:r>
        <w:br/>
      </w:r>
      <w:r>
        <w:rPr>
          <w:rFonts w:ascii="Times New Roman"/>
          <w:b w:val="false"/>
          <w:i w:val="false"/>
          <w:color w:val="000000"/>
          <w:sz w:val="28"/>
        </w:rPr>
        <w:t>
      Әрбір рәсімнің ұзақтығы көрсетіле отырып, құрылымдық бөлімшелердің (қызметкерлердің) арасындағы рәсімдер (іс-қимылдар) реттілігін сипаттау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 </w:t>
      </w:r>
    </w:p>
    <w:bookmarkEnd w:id="63"/>
    <w:bookmarkStart w:name="z293" w:id="64"/>
    <w:p>
      <w:pPr>
        <w:spacing w:after="0"/>
        <w:ind w:left="0"/>
        <w:jc w:val="both"/>
      </w:pPr>
      <w:r>
        <w:rPr>
          <w:rFonts w:ascii="Times New Roman"/>
          <w:b w:val="false"/>
          <w:i w:val="false"/>
          <w:color w:val="000000"/>
          <w:sz w:val="28"/>
        </w:rPr>
        <w:t>
"Суармалы егiстiктi суарылмайтын</w:t>
      </w:r>
      <w:r>
        <w:br/>
      </w:r>
      <w:r>
        <w:rPr>
          <w:rFonts w:ascii="Times New Roman"/>
          <w:b w:val="false"/>
          <w:i w:val="false"/>
          <w:color w:val="000000"/>
          <w:sz w:val="28"/>
        </w:rPr>
        <w:t>
алқап түрлерiне ауыстыруға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64"/>
    <w:bookmarkStart w:name="z294" w:id="65"/>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
Мемлекеттік қызметті көрсетілетін қызметті берушінің кеңсесі арқылы көрсету кезінде</w:t>
      </w:r>
    </w:p>
    <w:bookmarkEnd w:id="65"/>
    <w:p>
      <w:pPr>
        <w:spacing w:after="0"/>
        <w:ind w:left="0"/>
        <w:jc w:val="both"/>
      </w:pPr>
      <w:r>
        <w:drawing>
          <wp:inline distT="0" distB="0" distL="0" distR="0">
            <wp:extent cx="78486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48600" cy="402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