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c403" w14:textId="dacc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экономика және қаржы басқармасы" мемлекеттік мекемесінің 2014 жылға арналған "Жергілікті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сүйемелдеу" 064 бөлінетін бюджеттік бағдарламасының қаражаты есебінен жүзеге асырылатын техникалық-экономикалық негіздемелерін әзірлеуді немесе түзетуді, сондай-ақ қажетті сараптамалар жүргізуді қаржыландыру, бюджеттік инвестициялық жобалардың және концессиялық жобалардың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2014 жылғы 26 наурыздағы № 14/02 қаулысы. Қарағанды облысының Әділет департаментінде 2014 жылғы 8 сәуірде № 2577 болып тіркелді. Күші жойылды - Қарағанды облысы әкімдігінің 2014 жылғы 4 қарашадағы № 59/01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әкімдігінің 04.11.2014 № 59/01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26 ақпандағы № 220 "Бюджеттің атқарылуы және оған кассалық қызмет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"Қарағанды облысының экономика және қаржы басқармасы" мемлекеттік мекемесінің 2014 жылға арналған "Жергілікті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сүйемелдеу" 064 бөлінетін бюджеттік бағдарламасының қаражаты есебінен жүзеге асырылатын техникалық-экономикалық негіздемелерін әзірлеуді немесе түзетуді, сондай-ақ қажетті сараптамалар жүргізуді қаржыландыру, бюджеттік инвестициялық жобалардың және концессиялық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Б. Әбдішев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"Қарағанды облысының экономика және қаржы басқармасы" мемлекеттік мекемесінің 2014 жылға арналған "Жергілікті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сүйемелдеу" 064 бөлінетін бюджеттік бағдарламасының қаражаты есебінен жүзеге асырылатын техникалық-экономикалық негіздемелерін әзірлеуді немесе түзетуді, сондай-ақ қажетті сараптамалар жүргізуді қаржыландыру, бюджеттік инвестициялық жобалардың және 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172"/>
        <w:gridCol w:w="3328"/>
        <w:gridCol w:w="3201"/>
        <w:gridCol w:w="2675"/>
      </w:tblGrid>
      <w:tr>
        <w:trPr>
          <w:trHeight w:val="3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бюджеттiк инвестициялық жобалардың техникалық-экономикалық негіздемелерін әзірлеуді немесе түзетуді, сондай-ақ қажетті сараптамалар жүргізуді қаржыландыру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техникалық-экономикалық негіздемелерін әзірлеуді немесе түзетуді, сондай-ақ қажетті сараптамалар жүргізуді қаржыландыру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сүйемелдеудi қаржыландыру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денсаулық сақтау басқармасы" мемлекеттік мекемесі</w:t>
            </w:r>
          </w:p>
        </w:tc>
      </w:tr>
      <w:tr>
        <w:trPr>
          <w:trHeight w:val="17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қаласында (Оңтүстік шығыс) ауысымына 500 адам қабылдайтын емхана салу және пайдалану" жобасының техникалық-экономикалық негіздемесі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денсаулық сақтау басқармасы" мемлекеттік мекемесі бойынша БАРЛЫҒЫ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