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6ea9" w14:textId="a106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Қазақстан Республикасы Мұнай және газ министрінің 2014 жылғы 10 ақпандағы № 23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2014 жылғы 30 маусымдағы № 119 бұйрығы. Қазақстан Республикасының Әділет министрлігінде 2014 жылы 29 шілдеде № 9642 тіркелді. Күші жойылды - Қазақстан Республикасы Энергетика министрінің м.а. 2015 жылғы 29 мамырдағы № 380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м.а. 29.05.2015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Қазақстан Республикасы Мұнай және газ министрінің 2014 жылғы 10 ақпандағы № 23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9210 болып тіркелген, "Әділет" ақпараттық-құқықтық жүйесінде 2014 жылғы 31 наурызда жарияланған) мынадай өзгерістер мен толықтырулар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"Ұңғымалар объектісін сынау, кен орнын сынамалық пайдалану, технологиялық жабдықты іске қосу-ретке келтіру, пайдалану, оған техникалық қызмет көрсету және жөндеу жұмыстары кезінде газды технологиялық еріксіз жағу кезінде ілеспе және (немесе) табиғи газды алау етіп жағуға рұқсаттар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1-1-қосымшаға сәйкес мемлекеттік қызмет көрсетудің бизнес-процестерінің анықтамалығында көрсетіледі.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"Теңіз құрылыстарын салуға немесе орналастыруға рұқсаттар беру" мемлекеттік көрсетілетін қызмет регламентінде: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1-1-қосымшаға сәйкес мемлекеттік қызмет көрсетудің бизнес-процестерінің анықтамалығында көрсетіледі.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"Теңiзде iздестiру, барлау, пайдалану ұңғымасын немесе өзге де ұңғыманы бұрғылауға рұқсаттар беру" мемлекеттік көрсетілетін қызмет регламентінде: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1-1-қосымшаға сәйкес мемлекеттік қызмет көрсетудің бизнес-процестерінің анықтамалығында көрсетіледі.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"Қойнау-қатiшiлiк қысымды ұстап тұру үшiн ілеспе және табиғи газды бастырмалатуға рұқсаттар беру" мемлекеттік көрсетілетін қызмет регламентінде: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1-1-қосымшаға сәйкес мемлекеттік қызмет көрсетудің бизнес-процестерінің анықтамалығында көрсетіледі.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"Теңізде мұнай-газ құбырларын салу, монтаждау немесе төсеу жөніндегі жұмыстарға рұқсаттар беру" мемлекеттік көрсетілетін қызмет регламентінде: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1-1-қосымшаға сәйкес мемлекеттік қызмет көрсетудің бизнес-процестерінің анықтамалығында көрсетіледі.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"Тау-кен, мұнай-химия өндірістерін жобалауға (технологиялық) және (немесе) пайдалануға, мұнай-газ өңдеу өндірістерін жобалауға (технологиялық) лицензия беру, қайта ресімдеу, лицензияның телнұсқаларын беру" мемлекеттік көрсетілетін қызмет регламентінде: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1-1-қосымшаға сәйкес мемлекеттік қызмет көрсетудің бизнес-процестерінің анықтамалығында көрсетіледі.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"Газ желісі ұйымдарын аккредиттеу" мемлекеттік көрсетілетін қызмет регламентінде: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8-1-тармағымен толықтырылсын: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өзара іс-қимыл тәртібінің және мемлекеттік қызмет көрсету процесінде ақпараттық жүйелерді қолдану тәртібінің сипаттамасы осы Регламентке 1-қосымшаға сәйкес мемлекеттік қызмет көрсетудің бизнес-процестерінің анықтамалығында көрсетіледі.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1-қосымшамен толықтырылсын;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Осы Регламентке 2-қосымшада оң жауаптың шығыс нысаны келтірілген, оған сәйкес куәлік ұсынылады.";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Регламентке 2-қосымша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кешеніндегі мемлекеттік инспекциялау комитеті (Момышев Т.А.) мыналарды: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тіркеуден өтуін;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оның мемлекеттік тіркелгеннен кейін күнтізбелік он күн ішінде осы бұйрықты бұқаралық ақпарат құралдарында ресми жариялауға жіберуді;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бұйрықты Қазақстан Республикасы Әділет министрлігінде мемлекеттік тіркеуден кейін он күнтізбелік күннен аспайтын мерзімде "Әділет" ақпараттық-құқықтық жүйеге жариялау үшін қағаз және электронды тасығыш арқылы бұйрықтың көшірмесін жолдануын;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Мұнай және газ министрлігінің ресми интернет-ресурсында жариялауды қамтамасыз етсін.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Мұнай және газ вице-министріне жүктелсін.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күнтізбелік он күн өткен соң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6"/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</w:t>
            </w:r>
          </w:p>
          <w:bookmarkEnd w:id="47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Қарабалин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8"/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49"/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50"/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51"/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52"/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"Ұңғымалар объектісін сынау,</w:t>
            </w:r>
          </w:p>
          <w:bookmarkEnd w:id="53"/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 сынамалық</w:t>
            </w:r>
          </w:p>
          <w:bookmarkEnd w:id="54"/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технологиялық</w:t>
            </w:r>
          </w:p>
          <w:bookmarkEnd w:id="55"/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іске қосу-ретке</w:t>
            </w:r>
          </w:p>
          <w:bookmarkEnd w:id="56"/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пайдалану, оған</w:t>
            </w:r>
          </w:p>
          <w:bookmarkEnd w:id="57"/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</w:t>
            </w:r>
          </w:p>
          <w:bookmarkEnd w:id="58"/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 жұмыстары кезінде</w:t>
            </w:r>
          </w:p>
          <w:bookmarkEnd w:id="59"/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технологиялық еріксіз</w:t>
            </w:r>
          </w:p>
          <w:bookmarkEnd w:id="60"/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 кезінде ілеспе және</w:t>
            </w:r>
          </w:p>
          <w:bookmarkEnd w:id="61"/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табиғи газды алау етіп</w:t>
            </w:r>
          </w:p>
          <w:bookmarkEnd w:id="62"/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 рұқсаттар беру"</w:t>
            </w:r>
          </w:p>
          <w:bookmarkEnd w:id="63"/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</w:p>
          <w:bookmarkEnd w:id="64"/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</w:p>
          <w:bookmarkEnd w:id="65"/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  <w:bookmarkEnd w:id="66"/>
        </w:tc>
      </w:tr>
    </w:tbl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"Ұңғымалар объектісін сынау, кен орнын сынамалық пайдалану, технологиялық жабдықты іске қосу-ретке келтіру, пайдалану, оған техникалық қызмет көрсету және жөндеу жұмыстары кезінде газды технологиялық еріксіз жағу кезінде ілеспе және (немесе) табиғи газды алау етіп жағуға рұқсаттар беру"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68"/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69"/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70"/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71"/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72"/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құрылыстарын салуға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орналастыруға рұқсаттар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 мемлекеттік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</w:tc>
      </w:tr>
    </w:tbl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  <w:r>
        <w:rPr>
          <w:rFonts w:ascii="Times New Roman"/>
          <w:b/>
          <w:i w:val="false"/>
          <w:color w:val="000000"/>
        </w:rPr>
        <w:t>"Теңіз құрылыстарын салуға немесе орналастыруға рұқсаттар беру"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75"/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76"/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77"/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119 бұйрығына </w:t>
            </w:r>
          </w:p>
          <w:bookmarkEnd w:id="78"/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79"/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"Теңiзде iздестiру, барлау,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ұңғымасын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ұңғыманы бұрғылауға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рұқсаттар беру"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</w:p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  <w:bookmarkEnd w:id="81"/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"Теңiзде iздестiру, барлау, пайдалану ұңғымасын немесе өзге де ұңғыманы бұрғылауға рұқсаттар беру"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3"/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84"/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85"/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86"/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87"/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"Қойнау-қатiшiлiк қысымды</w:t>
            </w:r>
          </w:p>
          <w:bookmarkEnd w:id="88"/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ұстап тұру үшiн ілеспе және</w:t>
            </w:r>
          </w:p>
          <w:bookmarkEnd w:id="89"/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бастырмалатуға</w:t>
            </w:r>
          </w:p>
          <w:bookmarkEnd w:id="90"/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рұқсаттар беру" мемлекеттік</w:t>
            </w:r>
          </w:p>
          <w:bookmarkEnd w:id="91"/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</w:p>
          <w:bookmarkEnd w:id="92"/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</w:p>
          <w:bookmarkEnd w:id="93"/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  <w:bookmarkEnd w:id="94"/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  <w:r>
        <w:rPr>
          <w:rFonts w:ascii="Times New Roman"/>
          <w:b/>
          <w:i w:val="false"/>
          <w:color w:val="000000"/>
        </w:rPr>
        <w:t>"Қойнау-қатiшiлiк қысымды ұстап тұру үшiн ілеспе және табиғи газды бастырмалатуға рұқсаттар беру"</w:t>
      </w:r>
    </w:p>
    <w:bookmarkEnd w:id="9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6"/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97"/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98"/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99"/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100"/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"Теңізде мұнай-газ құбырларын</w:t>
            </w:r>
          </w:p>
          <w:bookmarkEnd w:id="101"/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салу, монтаждау немесе төсеу</w:t>
            </w:r>
          </w:p>
          <w:bookmarkEnd w:id="102"/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жұмыстарға рұқсаттар</w:t>
            </w:r>
          </w:p>
          <w:bookmarkEnd w:id="103"/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 мемлекеттік көрсетілетін</w:t>
            </w:r>
          </w:p>
          <w:bookmarkEnd w:id="104"/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</w:p>
          <w:bookmarkEnd w:id="105"/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  <w:bookmarkEnd w:id="106"/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  <w:r>
        <w:rPr>
          <w:rFonts w:ascii="Times New Roman"/>
          <w:b/>
          <w:i w:val="false"/>
          <w:color w:val="000000"/>
        </w:rPr>
        <w:t>"Теңізде мұнай-газ құбырларын салу, монтаждау немесе төсеу жөніндегі жұмыстарға рұқсаттар беру"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8"/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109"/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110"/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111"/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  <w:bookmarkEnd w:id="112"/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"Тау-кен, мұнай-химия</w:t>
            </w:r>
          </w:p>
          <w:bookmarkEnd w:id="113"/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өндірістерін жобалауға</w:t>
            </w:r>
          </w:p>
          <w:bookmarkEnd w:id="114"/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(технологиялық) және (немесе)</w:t>
            </w:r>
          </w:p>
          <w:bookmarkEnd w:id="115"/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пайдалануға, мұнай-газ өңдеу</w:t>
            </w:r>
          </w:p>
          <w:bookmarkEnd w:id="116"/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өндірістерін жобалауға</w:t>
            </w:r>
          </w:p>
          <w:bookmarkEnd w:id="117"/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(технологиялық) лицензия беру,</w:t>
            </w:r>
          </w:p>
          <w:bookmarkEnd w:id="118"/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ресімдеу, лицензияның</w:t>
            </w:r>
          </w:p>
          <w:bookmarkEnd w:id="119"/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телнұсқаларын беру"</w:t>
            </w:r>
          </w:p>
          <w:bookmarkEnd w:id="120"/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</w:p>
          <w:bookmarkEnd w:id="121"/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</w:p>
          <w:bookmarkEnd w:id="122"/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  <w:bookmarkEnd w:id="123"/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  <w:r>
        <w:rPr>
          <w:rFonts w:ascii="Times New Roman"/>
          <w:b/>
          <w:i w:val="false"/>
          <w:color w:val="000000"/>
        </w:rPr>
        <w:t>"Тау-кен, мұнай-химия өндірістерін жобалауға (технологиялық) және (немесе) пайдалануға, мұнай-газ өңдеу өндірістерін жобалауға (технологиялық) лицензия беру, қайта ресімдеу, лицензияның телнұсқаларын беру"</w:t>
      </w:r>
    </w:p>
    <w:bookmarkEnd w:id="1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5"/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126"/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127"/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128"/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  <w:bookmarkEnd w:id="129"/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 желісі ұйымдарын</w:t>
            </w:r>
          </w:p>
          <w:bookmarkEnd w:id="130"/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аккредиттеу" мемлекеттік</w:t>
            </w:r>
          </w:p>
          <w:bookmarkEnd w:id="131"/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</w:p>
          <w:bookmarkEnd w:id="132"/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</w:p>
          <w:bookmarkEnd w:id="133"/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1-1-қосымша</w:t>
            </w:r>
          </w:p>
          <w:bookmarkEnd w:id="134"/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</w:t>
      </w:r>
      <w:r>
        <w:rPr>
          <w:rFonts w:ascii="Times New Roman"/>
          <w:b/>
          <w:i w:val="false"/>
          <w:color w:val="000000"/>
        </w:rPr>
        <w:t>бизнес-процестерінің анықтамалығы "Газ желісі ұйымдарын аккредиттеу"</w:t>
      </w:r>
    </w:p>
    <w:bookmarkEnd w:id="1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6"/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министрінің</w:t>
            </w:r>
          </w:p>
          <w:bookmarkEnd w:id="137"/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</w:p>
          <w:bookmarkEnd w:id="138"/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бұйрығына</w:t>
            </w:r>
          </w:p>
          <w:bookmarkEnd w:id="139"/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  <w:bookmarkEnd w:id="140"/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 желісі ұйымдарын</w:t>
            </w:r>
          </w:p>
          <w:bookmarkEnd w:id="141"/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аккредиттеу" мемлекеттік</w:t>
            </w:r>
          </w:p>
          <w:bookmarkEnd w:id="142"/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</w:p>
          <w:bookmarkEnd w:id="143"/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</w:p>
          <w:bookmarkEnd w:id="144"/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45"/>
        </w:tc>
      </w:tr>
    </w:tbl>
    <w:bookmarkStart w:name="z16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 жауаптың шығыс формасы</w:t>
      </w:r>
    </w:p>
    <w:bookmarkEnd w:id="1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