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2cd5" w14:textId="92a2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оқу жылына жоғары оқу орындарының дайындық бөлімдерінің тыңдаушыларын оқытуға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2014 жылғы 18 қыркүйектегі № 383 бұйрығы. Қазақстан Республикасының Әділет министрлігінде 2014 жылы 29 қыркүйекте № 9766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2014 - 2015 оқу жылына арналған мемлекеттік білім беру тапсырысын бекіту туралы» Қазақстан Республикасы Үкіметінің 2014 жылғы 31 мамырдағы № 604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2014-2015 оқу жылына жоғары оқу орындарының дайындық бөлімдерінің тыңдаушыларын оқытуға мемлекеттік білім беру тапсырысы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білім, халықаралық ынтымақтастық департаменті (Ж.Қ. Шаймарданов):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белгіленген тәртіпте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Әділет министрлігінде мемлекеттік тіркеуден өткеннен кейін осы бұйрықты мерзімді баспа басылымдарында және «Әділет» ақпараттық-құқықтық жүйесінде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Білім және ғылым министрлігінің интернет-ресурсына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қаржы департаменті (Т.А. Нұрғожаева) жоғары оқу орындарын мемлекеттік білім беру тапсырысы бойынша қабылданған дайындық бөлімдері тыңдаушыларының контингентіне сәйкес қаржыландыруды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бұйрық алғаш рет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Білім және ғылым Министрінің м.а.                Е. Иманғалиев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 бұйрығына қосымша   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2014-2015 оқу жылына жоғары оқу орындарының дайындық</w:t>
      </w:r>
      <w:r>
        <w:br/>
      </w:r>
      <w:r>
        <w:rPr>
          <w:rFonts w:ascii="Times New Roman"/>
          <w:b/>
          <w:i w:val="false"/>
          <w:color w:val="000000"/>
        </w:rPr>
        <w:t>
бөлімдерінің тыңдаушыларын оқытуға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тапсырысын орналастыру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6583"/>
        <w:gridCol w:w="4506"/>
      </w:tblGrid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орнының атауы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 тапсырысының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көлемі (орын)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азаматтары болып табылмайтын ұлты қазақ адамдар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Қазақ ұлттық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С.Аманжолов атындағы Шығыс Қазақстан мемлекеттік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Шәкәрім атындағы мемлекеттік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Е.А. Бөкетов атындағы Қарағанды мемлекеттік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М.Х. Дулати атындағы Тараз мемлекеттік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атындағы Оңтүстік Қазақстан мемлекеттік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Жәңгір хан атындағы Батыс Қазақстаи аграрлық-техникалық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Ш.Уәлиханов атындағы Көкшетау мемлекеттік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Жансүгіров атындағы Жетісу мемлекеттік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атындағы Қызылорда мемлекеттік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С.Торайғыров атындағы Павлодар мемлекеттік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Қозыбаев атындағы Солтүстік Қазақстан мемлекеттік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О.А.Байқоңыров атындағы Жезқазған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X. Досмұхамедов атындағы Атырау мемлекеттік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Ясауи атындағы халықаралық Қазақ-түрік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азаматтары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Ауған Ислам Республикасының азаматтары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Қазақ ұлттық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Түрік Республикасының және өзге түркітілдес республикалардың азаматтары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Ясауи атындағы халықаралық Қазақ-түрік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Қытай Халық Республикасының азаматтары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атындағы Қазақ халықаралық қатынастар және әлем тілдері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Тәжікстан Республикасының азаматтары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атындағы Қазақ халықаралық қатынастар және әлем тілдері университеті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